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A22" w14:textId="24480644" w:rsidR="00B47614" w:rsidRPr="001D44AA" w:rsidRDefault="00AD240C" w:rsidP="001D44AA">
      <w:pPr>
        <w:pStyle w:val="Kop1"/>
        <w:ind w:left="-900" w:right="-720"/>
        <w:rPr>
          <w:rFonts w:ascii="Arial" w:hAnsi="Arial" w:cs="Arial"/>
          <w:lang w:val="nl-NL"/>
        </w:rPr>
      </w:pPr>
      <w:r w:rsidRPr="001D44AA">
        <w:rPr>
          <w:rFonts w:ascii="Arial" w:hAnsi="Arial" w:cs="Arial"/>
          <w:lang w:val="nl-NL"/>
        </w:rPr>
        <w:t>Aanmeldingsformulie</w:t>
      </w:r>
      <w:r w:rsidR="006A2445" w:rsidRPr="001D44AA">
        <w:rPr>
          <w:rFonts w:ascii="Arial" w:hAnsi="Arial" w:cs="Arial"/>
          <w:lang w:val="nl-NL"/>
        </w:rPr>
        <w:t xml:space="preserve">r </w:t>
      </w:r>
      <w:r w:rsidR="000F35E8" w:rsidRPr="001D44AA">
        <w:rPr>
          <w:rFonts w:ascii="Arial" w:hAnsi="Arial" w:cs="Arial"/>
          <w:lang w:val="nl-NL"/>
        </w:rPr>
        <w:t xml:space="preserve">nieuwe bewoners </w:t>
      </w:r>
      <w:r w:rsidR="006A2445" w:rsidRPr="001D44AA">
        <w:rPr>
          <w:rFonts w:ascii="Arial" w:hAnsi="Arial" w:cs="Arial"/>
          <w:lang w:val="nl-NL"/>
        </w:rPr>
        <w:t>Zorgcentra</w:t>
      </w:r>
      <w:r w:rsidR="001D44AA">
        <w:rPr>
          <w:rFonts w:ascii="Arial" w:hAnsi="Arial" w:cs="Arial"/>
          <w:lang w:val="nl-NL"/>
        </w:rPr>
        <w:t xml:space="preserve"> </w:t>
      </w:r>
      <w:r w:rsidR="006A2445" w:rsidRPr="001D44AA">
        <w:rPr>
          <w:rFonts w:ascii="Arial" w:hAnsi="Arial" w:cs="Arial"/>
          <w:lang w:val="nl-NL"/>
        </w:rPr>
        <w:t>Meerlanden</w:t>
      </w:r>
    </w:p>
    <w:p w14:paraId="44E23D82" w14:textId="17EDA11B" w:rsidR="006A2445" w:rsidRPr="006A2445" w:rsidRDefault="3C5B1701" w:rsidP="001D44AA">
      <w:pPr>
        <w:ind w:left="-900"/>
        <w:rPr>
          <w:lang w:val="nl-NL"/>
        </w:rPr>
      </w:pPr>
      <w:r w:rsidRPr="001D44AA">
        <w:rPr>
          <w:lang w:val="nl-NL"/>
        </w:rPr>
        <w:t xml:space="preserve">U kunt het formulier downloaden en digitaal invullen. Dan kunt u het mailen naar </w:t>
      </w:r>
      <w:hyperlink r:id="rId11">
        <w:r w:rsidRPr="001D44AA">
          <w:rPr>
            <w:rStyle w:val="Hyperlink"/>
            <w:lang w:val="nl-NL"/>
          </w:rPr>
          <w:t>zorgbemiddeling@zorgcentra-meerlanden.nl</w:t>
        </w:r>
      </w:hyperlink>
      <w:r w:rsidRPr="001D44AA">
        <w:rPr>
          <w:lang w:val="nl-NL"/>
        </w:rPr>
        <w:t xml:space="preserve">.   </w:t>
      </w:r>
      <w:r w:rsidR="006A2445" w:rsidRPr="001D44AA">
        <w:rPr>
          <w:lang w:val="nl-NL"/>
        </w:rPr>
        <w:br/>
      </w:r>
      <w:r w:rsidR="64EDC496" w:rsidRPr="001D44AA">
        <w:rPr>
          <w:lang w:val="nl-NL"/>
        </w:rPr>
        <w:t>Als dat niet lukt, kunt u dit formulier printen en in blokletters invullen.</w:t>
      </w:r>
    </w:p>
    <w:p w14:paraId="18C943BB" w14:textId="73692FBA" w:rsidR="00B47614" w:rsidRPr="008C71A0" w:rsidRDefault="00AD240C" w:rsidP="001D44AA">
      <w:pPr>
        <w:ind w:left="-1080" w:firstLine="180"/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proofErr w:type="spellStart"/>
      <w:r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Persoonsgegevens</w:t>
      </w:r>
      <w:proofErr w:type="spellEnd"/>
      <w:r w:rsidR="5B115251"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 xml:space="preserve"> </w:t>
      </w:r>
      <w:proofErr w:type="spellStart"/>
      <w:r w:rsidR="5B115251"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nieuwe</w:t>
      </w:r>
      <w:proofErr w:type="spellEnd"/>
      <w:r w:rsidR="00326B1B">
        <w:rPr>
          <w:rFonts w:eastAsiaTheme="majorEastAsia" w:cstheme="majorBidi"/>
          <w:b/>
          <w:bCs/>
          <w:color w:val="4F81BD" w:themeColor="accent1"/>
          <w:sz w:val="24"/>
          <w:szCs w:val="26"/>
        </w:rPr>
        <w:t xml:space="preserve"> </w:t>
      </w:r>
      <w:proofErr w:type="spellStart"/>
      <w:r w:rsidR="00326B1B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bewoner</w:t>
      </w:r>
      <w:proofErr w:type="spellEnd"/>
    </w:p>
    <w:tbl>
      <w:tblPr>
        <w:tblW w:w="9972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56"/>
        <w:gridCol w:w="3177"/>
        <w:gridCol w:w="2029"/>
        <w:gridCol w:w="2710"/>
      </w:tblGrid>
      <w:tr w:rsidR="00B47614" w14:paraId="122A4164" w14:textId="77777777" w:rsidTr="009B589C">
        <w:tc>
          <w:tcPr>
            <w:tcW w:w="2108" w:type="dxa"/>
          </w:tcPr>
          <w:p w14:paraId="7C381A5F" w14:textId="77777777" w:rsidR="00B47614" w:rsidRDefault="00AD240C">
            <w:proofErr w:type="spellStart"/>
            <w:r>
              <w:t>Geboortenaam</w:t>
            </w:r>
            <w:proofErr w:type="spellEnd"/>
          </w:p>
        </w:tc>
        <w:tc>
          <w:tcPr>
            <w:tcW w:w="3652" w:type="dxa"/>
            <w:shd w:val="clear" w:color="auto" w:fill="F2F2F2" w:themeFill="background1" w:themeFillShade="F2"/>
          </w:tcPr>
          <w:p w14:paraId="0F58AC9F" w14:textId="77777777" w:rsidR="00B47614" w:rsidRDefault="00B47614"/>
        </w:tc>
        <w:tc>
          <w:tcPr>
            <w:tcW w:w="1102" w:type="dxa"/>
          </w:tcPr>
          <w:p w14:paraId="57E2F7D9" w14:textId="77777777" w:rsidR="00B47614" w:rsidRDefault="00AD240C">
            <w:r>
              <w:t>Voorvoegsel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394B207E" w14:textId="77777777" w:rsidR="00B47614" w:rsidRDefault="00B47614"/>
        </w:tc>
      </w:tr>
      <w:tr w:rsidR="00B47614" w14:paraId="5E0701FD" w14:textId="77777777" w:rsidTr="009B589C">
        <w:tc>
          <w:tcPr>
            <w:tcW w:w="2108" w:type="dxa"/>
          </w:tcPr>
          <w:p w14:paraId="7A1B54F8" w14:textId="77777777" w:rsidR="00B47614" w:rsidRDefault="00AD240C">
            <w:r>
              <w:t>Naam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05979E6A" w14:textId="77777777" w:rsidR="00B47614" w:rsidRDefault="00B47614"/>
        </w:tc>
        <w:tc>
          <w:tcPr>
            <w:tcW w:w="1102" w:type="dxa"/>
          </w:tcPr>
          <w:p w14:paraId="24A506C6" w14:textId="77777777" w:rsidR="00B47614" w:rsidRDefault="00AD240C">
            <w:r>
              <w:t>Voorvoegsel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6A01B198" w14:textId="77777777" w:rsidR="00B47614" w:rsidRDefault="00B47614"/>
        </w:tc>
      </w:tr>
      <w:tr w:rsidR="00B47614" w14:paraId="580CE214" w14:textId="77777777" w:rsidTr="009B589C">
        <w:tc>
          <w:tcPr>
            <w:tcW w:w="2108" w:type="dxa"/>
          </w:tcPr>
          <w:p w14:paraId="4DE424B8" w14:textId="77777777" w:rsidR="00B47614" w:rsidRDefault="00AD240C">
            <w:r>
              <w:t>Voornamen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44619091" w14:textId="77777777" w:rsidR="00B47614" w:rsidRDefault="00B47614"/>
        </w:tc>
        <w:tc>
          <w:tcPr>
            <w:tcW w:w="1102" w:type="dxa"/>
          </w:tcPr>
          <w:p w14:paraId="6DF3EFD4" w14:textId="77777777" w:rsidR="00B47614" w:rsidRDefault="00AD240C">
            <w:r>
              <w:t>Voorletters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42447A19" w14:textId="77777777" w:rsidR="00B47614" w:rsidRDefault="00B47614"/>
        </w:tc>
      </w:tr>
      <w:tr w:rsidR="00B47614" w14:paraId="18D526B8" w14:textId="77777777" w:rsidTr="009B589C">
        <w:tc>
          <w:tcPr>
            <w:tcW w:w="2108" w:type="dxa"/>
          </w:tcPr>
          <w:p w14:paraId="014A00AC" w14:textId="77777777" w:rsidR="00B47614" w:rsidRDefault="00AD240C">
            <w:r>
              <w:t>Roepnaam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0F086D13" w14:textId="77777777" w:rsidR="00B47614" w:rsidRDefault="00B47614"/>
        </w:tc>
        <w:tc>
          <w:tcPr>
            <w:tcW w:w="1102" w:type="dxa"/>
          </w:tcPr>
          <w:p w14:paraId="514D3A49" w14:textId="77777777" w:rsidR="00B47614" w:rsidRDefault="00AD240C">
            <w:r>
              <w:t>Geslacht M/V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1AC1D355" w14:textId="77777777" w:rsidR="00B47614" w:rsidRDefault="00B47614"/>
        </w:tc>
      </w:tr>
      <w:tr w:rsidR="00B47614" w14:paraId="4C86FC12" w14:textId="77777777" w:rsidTr="009B589C">
        <w:tc>
          <w:tcPr>
            <w:tcW w:w="2108" w:type="dxa"/>
          </w:tcPr>
          <w:p w14:paraId="443B1538" w14:textId="77777777" w:rsidR="00B47614" w:rsidRDefault="00AD240C">
            <w:r>
              <w:t>Burgerlijke staat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29A9DDE9" w14:textId="77777777" w:rsidR="00B47614" w:rsidRDefault="00B47614"/>
        </w:tc>
        <w:tc>
          <w:tcPr>
            <w:tcW w:w="1102" w:type="dxa"/>
          </w:tcPr>
          <w:p w14:paraId="74B301F1" w14:textId="77777777" w:rsidR="00B47614" w:rsidRDefault="00B47614"/>
        </w:tc>
        <w:tc>
          <w:tcPr>
            <w:tcW w:w="3110" w:type="dxa"/>
            <w:shd w:val="clear" w:color="auto" w:fill="F2F2F2" w:themeFill="background1" w:themeFillShade="F2"/>
          </w:tcPr>
          <w:p w14:paraId="125E73A3" w14:textId="77777777" w:rsidR="00B47614" w:rsidRDefault="00B47614"/>
        </w:tc>
      </w:tr>
      <w:tr w:rsidR="00B47614" w14:paraId="0EA20764" w14:textId="77777777" w:rsidTr="009B589C">
        <w:tc>
          <w:tcPr>
            <w:tcW w:w="2108" w:type="dxa"/>
          </w:tcPr>
          <w:p w14:paraId="71811FCB" w14:textId="77777777" w:rsidR="00B47614" w:rsidRDefault="00AD240C">
            <w:r>
              <w:t>Geboortedatum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01ADA61C" w14:textId="77777777" w:rsidR="00B47614" w:rsidRDefault="00B47614"/>
        </w:tc>
        <w:tc>
          <w:tcPr>
            <w:tcW w:w="1102" w:type="dxa"/>
          </w:tcPr>
          <w:p w14:paraId="7DCA4148" w14:textId="77777777" w:rsidR="00B47614" w:rsidRDefault="00AD240C">
            <w:r>
              <w:t>Geboorteplaats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53376171" w14:textId="77777777" w:rsidR="00B47614" w:rsidRDefault="00B47614"/>
        </w:tc>
      </w:tr>
      <w:tr w:rsidR="00B47614" w14:paraId="60EA7D1A" w14:textId="77777777" w:rsidTr="009B589C">
        <w:tc>
          <w:tcPr>
            <w:tcW w:w="2108" w:type="dxa"/>
          </w:tcPr>
          <w:p w14:paraId="79024AE9" w14:textId="77777777" w:rsidR="00B47614" w:rsidRDefault="00AD240C">
            <w:r>
              <w:t>Nationaliteit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6800C6B3" w14:textId="77777777" w:rsidR="00B47614" w:rsidRDefault="00B47614"/>
        </w:tc>
        <w:tc>
          <w:tcPr>
            <w:tcW w:w="1102" w:type="dxa"/>
          </w:tcPr>
          <w:p w14:paraId="00D3BD30" w14:textId="77777777" w:rsidR="00B47614" w:rsidRDefault="00AD240C">
            <w:r>
              <w:t>Levensbeschouwing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560D8D17" w14:textId="77777777" w:rsidR="00B47614" w:rsidRDefault="00B47614"/>
        </w:tc>
      </w:tr>
      <w:tr w:rsidR="00B47614" w14:paraId="754279DA" w14:textId="77777777" w:rsidTr="009B589C">
        <w:tc>
          <w:tcPr>
            <w:tcW w:w="2108" w:type="dxa"/>
          </w:tcPr>
          <w:p w14:paraId="1ECE3A45" w14:textId="77777777" w:rsidR="00B47614" w:rsidRDefault="00AD240C">
            <w:r>
              <w:t>Adres (vorig)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689E2B27" w14:textId="77777777" w:rsidR="00B47614" w:rsidRDefault="00B47614"/>
        </w:tc>
        <w:tc>
          <w:tcPr>
            <w:tcW w:w="1102" w:type="dxa"/>
          </w:tcPr>
          <w:p w14:paraId="16EA58F4" w14:textId="77777777" w:rsidR="00B47614" w:rsidRDefault="00B47614"/>
        </w:tc>
        <w:tc>
          <w:tcPr>
            <w:tcW w:w="3110" w:type="dxa"/>
          </w:tcPr>
          <w:p w14:paraId="37633DB1" w14:textId="77777777" w:rsidR="00B47614" w:rsidRDefault="00B47614"/>
        </w:tc>
      </w:tr>
      <w:tr w:rsidR="00B47614" w14:paraId="783EAAD2" w14:textId="77777777" w:rsidTr="009B589C">
        <w:tc>
          <w:tcPr>
            <w:tcW w:w="2108" w:type="dxa"/>
          </w:tcPr>
          <w:p w14:paraId="12499623" w14:textId="77777777" w:rsidR="00B47614" w:rsidRDefault="00AD240C">
            <w:r>
              <w:t>Postcode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2C116C98" w14:textId="77777777" w:rsidR="00B47614" w:rsidRDefault="00B47614"/>
        </w:tc>
        <w:tc>
          <w:tcPr>
            <w:tcW w:w="1102" w:type="dxa"/>
          </w:tcPr>
          <w:p w14:paraId="337FDFAE" w14:textId="77777777" w:rsidR="00B47614" w:rsidRDefault="00AD240C">
            <w:r>
              <w:t>Woonplaats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4BB4F598" w14:textId="77777777" w:rsidR="00B47614" w:rsidRDefault="00B47614"/>
        </w:tc>
      </w:tr>
      <w:tr w:rsidR="00B47614" w14:paraId="3D95E526" w14:textId="77777777" w:rsidTr="009B589C">
        <w:tc>
          <w:tcPr>
            <w:tcW w:w="2108" w:type="dxa"/>
          </w:tcPr>
          <w:p w14:paraId="172C3BFE" w14:textId="77777777" w:rsidR="00B47614" w:rsidRDefault="00AD240C">
            <w:r>
              <w:t>Telefoonnummer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170642F0" w14:textId="77777777" w:rsidR="00B47614" w:rsidRDefault="00B47614"/>
        </w:tc>
        <w:tc>
          <w:tcPr>
            <w:tcW w:w="1102" w:type="dxa"/>
          </w:tcPr>
          <w:p w14:paraId="6642A57C" w14:textId="77777777" w:rsidR="00B47614" w:rsidRDefault="00AD240C">
            <w:r>
              <w:t>E-mailadres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25D37E02" w14:textId="77777777" w:rsidR="00B47614" w:rsidRDefault="00B47614"/>
        </w:tc>
      </w:tr>
      <w:tr w:rsidR="00B47614" w14:paraId="16E49382" w14:textId="77777777" w:rsidTr="009B589C">
        <w:tc>
          <w:tcPr>
            <w:tcW w:w="2108" w:type="dxa"/>
          </w:tcPr>
          <w:p w14:paraId="3A84B527" w14:textId="77777777" w:rsidR="00B47614" w:rsidRDefault="00AD240C">
            <w:r>
              <w:t>BSN (sofinummer)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1026648D" w14:textId="77777777" w:rsidR="00B47614" w:rsidRDefault="00B47614"/>
        </w:tc>
        <w:tc>
          <w:tcPr>
            <w:tcW w:w="1102" w:type="dxa"/>
          </w:tcPr>
          <w:p w14:paraId="2BEC1E5C" w14:textId="77777777" w:rsidR="00B47614" w:rsidRDefault="00AD240C">
            <w:r>
              <w:t>Bankrekening</w:t>
            </w:r>
            <w:r>
              <w:br/>
              <w:t>nummer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14:paraId="1C557E8C" w14:textId="77777777" w:rsidR="00B47614" w:rsidRDefault="00B47614"/>
        </w:tc>
      </w:tr>
    </w:tbl>
    <w:p w14:paraId="59FBA31D" w14:textId="628E536E" w:rsidR="00B47614" w:rsidRDefault="008B67F3" w:rsidP="009B589C">
      <w:pPr>
        <w:ind w:left="-900"/>
      </w:pPr>
      <w:r>
        <w:rPr>
          <w:b/>
          <w:bCs/>
        </w:rPr>
        <w:br/>
      </w:r>
      <w:proofErr w:type="spellStart"/>
      <w:r w:rsidR="00AD240C" w:rsidRPr="077B8A63">
        <w:rPr>
          <w:b/>
          <w:bCs/>
        </w:rPr>
        <w:t>Huisarts</w:t>
      </w:r>
      <w:proofErr w:type="spellEnd"/>
      <w:r w:rsidR="297DE88E" w:rsidRPr="077B8A63">
        <w:rPr>
          <w:b/>
          <w:bCs/>
        </w:rPr>
        <w:t xml:space="preserve"> </w:t>
      </w:r>
      <w:proofErr w:type="spellStart"/>
      <w:r w:rsidR="297DE88E" w:rsidRPr="077B8A63">
        <w:rPr>
          <w:b/>
          <w:bCs/>
        </w:rPr>
        <w:t>en</w:t>
      </w:r>
      <w:proofErr w:type="spellEnd"/>
      <w:r w:rsidR="297DE88E" w:rsidRPr="077B8A63">
        <w:rPr>
          <w:b/>
          <w:bCs/>
        </w:rPr>
        <w:t xml:space="preserve"> </w:t>
      </w:r>
      <w:proofErr w:type="spellStart"/>
      <w:r w:rsidR="00AD240C" w:rsidRPr="077B8A63">
        <w:rPr>
          <w:b/>
          <w:bCs/>
        </w:rPr>
        <w:t>apotheek</w:t>
      </w:r>
      <w:proofErr w:type="spellEnd"/>
    </w:p>
    <w:tbl>
      <w:tblPr>
        <w:tblW w:w="9972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0"/>
        <w:gridCol w:w="3060"/>
        <w:gridCol w:w="1980"/>
        <w:gridCol w:w="2772"/>
      </w:tblGrid>
      <w:tr w:rsidR="00B47614" w14:paraId="010E84E7" w14:textId="77777777" w:rsidTr="009B589C">
        <w:tc>
          <w:tcPr>
            <w:tcW w:w="2160" w:type="dxa"/>
          </w:tcPr>
          <w:p w14:paraId="25AD74EA" w14:textId="77777777" w:rsidR="00B47614" w:rsidRDefault="00AD240C" w:rsidP="077B8A63">
            <w:pPr>
              <w:rPr>
                <w:b/>
                <w:bCs/>
              </w:rPr>
            </w:pPr>
            <w:r w:rsidRPr="077B8A63">
              <w:rPr>
                <w:b/>
                <w:bCs/>
              </w:rPr>
              <w:t>(</w:t>
            </w:r>
            <w:proofErr w:type="spellStart"/>
            <w:r w:rsidRPr="077B8A63">
              <w:rPr>
                <w:b/>
                <w:bCs/>
              </w:rPr>
              <w:t>nieuwe</w:t>
            </w:r>
            <w:proofErr w:type="spellEnd"/>
            <w:r w:rsidRPr="077B8A63">
              <w:rPr>
                <w:b/>
                <w:bCs/>
              </w:rPr>
              <w:t xml:space="preserve">) </w:t>
            </w:r>
            <w:proofErr w:type="spellStart"/>
            <w:r w:rsidRPr="077B8A63">
              <w:rPr>
                <w:b/>
                <w:bCs/>
              </w:rPr>
              <w:t>Huisarts</w:t>
            </w:r>
            <w:proofErr w:type="spellEnd"/>
          </w:p>
        </w:tc>
        <w:tc>
          <w:tcPr>
            <w:tcW w:w="3060" w:type="dxa"/>
            <w:shd w:val="clear" w:color="auto" w:fill="F2F2F2" w:themeFill="background1" w:themeFillShade="F2"/>
          </w:tcPr>
          <w:p w14:paraId="0A6B05A2" w14:textId="77777777" w:rsidR="00B47614" w:rsidRDefault="00B47614"/>
        </w:tc>
        <w:tc>
          <w:tcPr>
            <w:tcW w:w="1980" w:type="dxa"/>
          </w:tcPr>
          <w:p w14:paraId="46C3DC69" w14:textId="77777777" w:rsidR="00B47614" w:rsidRDefault="00AD240C" w:rsidP="077B8A63">
            <w:pPr>
              <w:rPr>
                <w:b/>
                <w:bCs/>
              </w:rPr>
            </w:pPr>
            <w:r w:rsidRPr="077B8A63">
              <w:rPr>
                <w:b/>
                <w:bCs/>
              </w:rPr>
              <w:t>Apotheek</w:t>
            </w:r>
          </w:p>
        </w:tc>
        <w:tc>
          <w:tcPr>
            <w:tcW w:w="2772" w:type="dxa"/>
            <w:shd w:val="clear" w:color="auto" w:fill="F2F2F2" w:themeFill="background1" w:themeFillShade="F2"/>
          </w:tcPr>
          <w:p w14:paraId="62EB89B3" w14:textId="77777777" w:rsidR="00B47614" w:rsidRDefault="00B47614"/>
        </w:tc>
      </w:tr>
      <w:tr w:rsidR="00B47614" w14:paraId="2AED47FB" w14:textId="77777777" w:rsidTr="009B589C">
        <w:tc>
          <w:tcPr>
            <w:tcW w:w="2160" w:type="dxa"/>
          </w:tcPr>
          <w:p w14:paraId="250D4279" w14:textId="77777777" w:rsidR="00B47614" w:rsidRDefault="00AD240C">
            <w:r>
              <w:t>Adres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8BBEA69" w14:textId="77777777" w:rsidR="00B47614" w:rsidRDefault="00B47614"/>
        </w:tc>
        <w:tc>
          <w:tcPr>
            <w:tcW w:w="1980" w:type="dxa"/>
          </w:tcPr>
          <w:p w14:paraId="2C1C83F1" w14:textId="77777777" w:rsidR="00B47614" w:rsidRDefault="50AD644B">
            <w:r>
              <w:t xml:space="preserve">Adres </w:t>
            </w:r>
          </w:p>
        </w:tc>
        <w:tc>
          <w:tcPr>
            <w:tcW w:w="2772" w:type="dxa"/>
          </w:tcPr>
          <w:p w14:paraId="5CFE82D0" w14:textId="77777777" w:rsidR="00B47614" w:rsidRDefault="00B47614"/>
        </w:tc>
      </w:tr>
      <w:tr w:rsidR="00B47614" w14:paraId="6144365A" w14:textId="77777777" w:rsidTr="009B589C">
        <w:tc>
          <w:tcPr>
            <w:tcW w:w="2160" w:type="dxa"/>
          </w:tcPr>
          <w:p w14:paraId="6BEF453E" w14:textId="77777777" w:rsidR="00B47614" w:rsidRDefault="00AD240C">
            <w:r>
              <w:t>Postcode/</w:t>
            </w:r>
            <w:r>
              <w:br/>
              <w:t>woonplaats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5404C4A" w14:textId="77777777" w:rsidR="00B47614" w:rsidRDefault="00B47614"/>
        </w:tc>
        <w:tc>
          <w:tcPr>
            <w:tcW w:w="1980" w:type="dxa"/>
          </w:tcPr>
          <w:p w14:paraId="1EBB9AF6" w14:textId="77777777" w:rsidR="00B47614" w:rsidRDefault="2CDAF0F0">
            <w:r>
              <w:t>Postcode/</w:t>
            </w:r>
            <w:r w:rsidR="00B47614">
              <w:br/>
            </w:r>
            <w:r>
              <w:t>woonplaats</w:t>
            </w:r>
          </w:p>
        </w:tc>
        <w:tc>
          <w:tcPr>
            <w:tcW w:w="2772" w:type="dxa"/>
          </w:tcPr>
          <w:p w14:paraId="1E348E4F" w14:textId="77777777" w:rsidR="00B47614" w:rsidRDefault="00B47614"/>
        </w:tc>
      </w:tr>
    </w:tbl>
    <w:p w14:paraId="10E609BE" w14:textId="77777777" w:rsidR="3C11DEFE" w:rsidRDefault="3C11DEFE" w:rsidP="3C11DEFE">
      <w:pPr>
        <w:rPr>
          <w:b/>
          <w:bCs/>
        </w:rPr>
      </w:pPr>
    </w:p>
    <w:p w14:paraId="641078D7" w14:textId="77777777" w:rsidR="00B47614" w:rsidRDefault="00AD240C" w:rsidP="009B589C">
      <w:pPr>
        <w:ind w:hanging="900"/>
      </w:pPr>
      <w:proofErr w:type="spellStart"/>
      <w:r>
        <w:rPr>
          <w:b/>
        </w:rPr>
        <w:t>Ingeschreven</w:t>
      </w:r>
      <w:proofErr w:type="spellEnd"/>
      <w:r>
        <w:rPr>
          <w:b/>
        </w:rPr>
        <w:t xml:space="preserve"> bij </w:t>
      </w:r>
      <w:proofErr w:type="spellStart"/>
      <w:r>
        <w:rPr>
          <w:b/>
        </w:rPr>
        <w:t>welke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zorgverzekeraar</w:t>
      </w:r>
      <w:proofErr w:type="spellEnd"/>
      <w:r>
        <w:rPr>
          <w:b/>
        </w:rPr>
        <w:t>:</w:t>
      </w:r>
    </w:p>
    <w:tbl>
      <w:tblPr>
        <w:tblW w:w="9972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8"/>
        <w:gridCol w:w="7854"/>
      </w:tblGrid>
      <w:tr w:rsidR="00B47614" w14:paraId="72E226F8" w14:textId="77777777" w:rsidTr="009B589C">
        <w:tc>
          <w:tcPr>
            <w:tcW w:w="1980" w:type="dxa"/>
          </w:tcPr>
          <w:p w14:paraId="66F8C07F" w14:textId="77777777" w:rsidR="00B47614" w:rsidRDefault="00AD240C">
            <w:r>
              <w:t>Naam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14:paraId="6FFDB3A8" w14:textId="77777777" w:rsidR="00B47614" w:rsidRDefault="00B47614"/>
        </w:tc>
      </w:tr>
      <w:tr w:rsidR="00B47614" w14:paraId="3FA76089" w14:textId="77777777" w:rsidTr="009B589C">
        <w:tc>
          <w:tcPr>
            <w:tcW w:w="1980" w:type="dxa"/>
          </w:tcPr>
          <w:p w14:paraId="68FDEA82" w14:textId="77777777" w:rsidR="00B47614" w:rsidRDefault="00AD240C">
            <w:r>
              <w:t>Adres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14:paraId="701A6526" w14:textId="77777777" w:rsidR="00B47614" w:rsidRDefault="00B47614"/>
        </w:tc>
      </w:tr>
      <w:tr w:rsidR="00B47614" w14:paraId="7C2837BA" w14:textId="77777777" w:rsidTr="009B589C">
        <w:tc>
          <w:tcPr>
            <w:tcW w:w="1980" w:type="dxa"/>
          </w:tcPr>
          <w:p w14:paraId="132F39D2" w14:textId="77777777" w:rsidR="00B47614" w:rsidRDefault="00AD240C">
            <w:r>
              <w:t>Postcode/woonplaats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14:paraId="15C9DCCC" w14:textId="77777777" w:rsidR="00B47614" w:rsidRDefault="00B47614"/>
        </w:tc>
      </w:tr>
      <w:tr w:rsidR="00B47614" w14:paraId="1EC71429" w14:textId="77777777" w:rsidTr="009B589C">
        <w:tc>
          <w:tcPr>
            <w:tcW w:w="1980" w:type="dxa"/>
          </w:tcPr>
          <w:p w14:paraId="2DEECE90" w14:textId="77777777" w:rsidR="00B47614" w:rsidRDefault="00AD240C">
            <w:r>
              <w:t>Inschrijfn</w:t>
            </w:r>
            <w:r w:rsidR="4BD5AC83">
              <w:t>ummer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14:paraId="3D7724AF" w14:textId="77777777" w:rsidR="00B47614" w:rsidRDefault="00B47614"/>
        </w:tc>
      </w:tr>
    </w:tbl>
    <w:p w14:paraId="4597E2A1" w14:textId="77777777" w:rsidR="0050107B" w:rsidRDefault="0050107B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</w:p>
    <w:p w14:paraId="09D6E9C7" w14:textId="77777777" w:rsidR="005E4B2B" w:rsidRDefault="005E4B2B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</w:p>
    <w:p w14:paraId="565D206A" w14:textId="7AE3A251" w:rsidR="00B47614" w:rsidRDefault="00AD240C" w:rsidP="009B589C">
      <w:pPr>
        <w:ind w:left="-540" w:right="-432"/>
      </w:pPr>
      <w:r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Partnergegevens</w:t>
      </w:r>
    </w:p>
    <w:tbl>
      <w:tblPr>
        <w:tblW w:w="9175" w:type="dxa"/>
        <w:tblInd w:w="-5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31"/>
        <w:gridCol w:w="3017"/>
        <w:gridCol w:w="1848"/>
        <w:gridCol w:w="2179"/>
      </w:tblGrid>
      <w:tr w:rsidR="00B47614" w14:paraId="5F8919E6" w14:textId="77777777" w:rsidTr="009B589C">
        <w:tc>
          <w:tcPr>
            <w:tcW w:w="2160" w:type="dxa"/>
          </w:tcPr>
          <w:p w14:paraId="4DB17333" w14:textId="77777777" w:rsidR="00B47614" w:rsidRDefault="00AD240C">
            <w:proofErr w:type="spellStart"/>
            <w:r>
              <w:t>Geboortenaam</w:t>
            </w:r>
            <w:proofErr w:type="spellEnd"/>
          </w:p>
        </w:tc>
        <w:tc>
          <w:tcPr>
            <w:tcW w:w="3240" w:type="dxa"/>
            <w:shd w:val="clear" w:color="auto" w:fill="F2F2F2" w:themeFill="background1" w:themeFillShade="F2"/>
          </w:tcPr>
          <w:p w14:paraId="2B9D4C90" w14:textId="77777777" w:rsidR="00B47614" w:rsidRDefault="00B47614"/>
        </w:tc>
        <w:tc>
          <w:tcPr>
            <w:tcW w:w="1440" w:type="dxa"/>
          </w:tcPr>
          <w:p w14:paraId="4C8EEC68" w14:textId="77777777" w:rsidR="00B47614" w:rsidRDefault="00AD240C">
            <w:r>
              <w:t>Voorvoegsel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2101F2F" w14:textId="77777777" w:rsidR="00B47614" w:rsidRDefault="00B47614"/>
        </w:tc>
      </w:tr>
      <w:tr w:rsidR="00B47614" w14:paraId="30FEE122" w14:textId="77777777" w:rsidTr="009B589C">
        <w:tc>
          <w:tcPr>
            <w:tcW w:w="2160" w:type="dxa"/>
          </w:tcPr>
          <w:p w14:paraId="29B385DE" w14:textId="77777777" w:rsidR="00B47614" w:rsidRDefault="00AD240C">
            <w:r>
              <w:t>Voornamen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7234C0B" w14:textId="77777777" w:rsidR="00B47614" w:rsidRDefault="00B47614"/>
        </w:tc>
        <w:tc>
          <w:tcPr>
            <w:tcW w:w="1440" w:type="dxa"/>
          </w:tcPr>
          <w:p w14:paraId="50293D41" w14:textId="77777777" w:rsidR="00B47614" w:rsidRDefault="00AD240C">
            <w:r>
              <w:t>Voorletters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591FB8BC" w14:textId="77777777" w:rsidR="00B47614" w:rsidRDefault="00B47614"/>
        </w:tc>
      </w:tr>
      <w:tr w:rsidR="00B47614" w14:paraId="1335C3AB" w14:textId="77777777" w:rsidTr="009B589C">
        <w:tc>
          <w:tcPr>
            <w:tcW w:w="2160" w:type="dxa"/>
          </w:tcPr>
          <w:p w14:paraId="3D0FB137" w14:textId="77777777" w:rsidR="00B47614" w:rsidRDefault="00AD240C">
            <w:r>
              <w:t>Roepnaam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E0E58FC" w14:textId="77777777" w:rsidR="00B47614" w:rsidRDefault="00B47614"/>
        </w:tc>
        <w:tc>
          <w:tcPr>
            <w:tcW w:w="1440" w:type="dxa"/>
          </w:tcPr>
          <w:p w14:paraId="27787265" w14:textId="77777777" w:rsidR="00B47614" w:rsidRDefault="00AD240C">
            <w:r>
              <w:t>Geslacht M/V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52C96508" w14:textId="77777777" w:rsidR="00B47614" w:rsidRDefault="00B47614"/>
        </w:tc>
      </w:tr>
      <w:tr w:rsidR="00B47614" w14:paraId="6BD8684E" w14:textId="77777777" w:rsidTr="009B589C">
        <w:tc>
          <w:tcPr>
            <w:tcW w:w="2160" w:type="dxa"/>
          </w:tcPr>
          <w:p w14:paraId="10A02FD8" w14:textId="77777777" w:rsidR="00B47614" w:rsidRDefault="00AD240C">
            <w:r>
              <w:t>BSN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C583833" w14:textId="77777777" w:rsidR="00B47614" w:rsidRDefault="00B47614"/>
        </w:tc>
        <w:tc>
          <w:tcPr>
            <w:tcW w:w="1440" w:type="dxa"/>
          </w:tcPr>
          <w:p w14:paraId="0F70E85A" w14:textId="77777777" w:rsidR="00B47614" w:rsidRDefault="00AD240C">
            <w:r>
              <w:t>Huwelijksdatum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798E86DB" w14:textId="77777777" w:rsidR="00B47614" w:rsidRDefault="00B47614"/>
        </w:tc>
      </w:tr>
      <w:tr w:rsidR="00B47614" w14:paraId="17ADA1C2" w14:textId="77777777" w:rsidTr="009B589C">
        <w:tc>
          <w:tcPr>
            <w:tcW w:w="2160" w:type="dxa"/>
          </w:tcPr>
          <w:p w14:paraId="68267623" w14:textId="77777777" w:rsidR="00B47614" w:rsidRDefault="00AD240C">
            <w:r>
              <w:t>Geboortedatum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68F1C05" w14:textId="77777777" w:rsidR="00B47614" w:rsidRDefault="00B47614"/>
        </w:tc>
        <w:tc>
          <w:tcPr>
            <w:tcW w:w="1440" w:type="dxa"/>
          </w:tcPr>
          <w:p w14:paraId="5B32B698" w14:textId="77777777" w:rsidR="00B47614" w:rsidRDefault="00AD240C">
            <w:r>
              <w:t>Geboorteplaats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4393C9B3" w14:textId="77777777" w:rsidR="00B47614" w:rsidRDefault="00B47614"/>
        </w:tc>
      </w:tr>
      <w:tr w:rsidR="00B47614" w14:paraId="29574A6D" w14:textId="77777777" w:rsidTr="009B589C">
        <w:tc>
          <w:tcPr>
            <w:tcW w:w="2160" w:type="dxa"/>
          </w:tcPr>
          <w:p w14:paraId="7B235F1F" w14:textId="77777777" w:rsidR="00B47614" w:rsidRDefault="00AD240C">
            <w:r>
              <w:t>Nationaliteit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7052BB0" w14:textId="77777777" w:rsidR="00B47614" w:rsidRDefault="00B47614"/>
        </w:tc>
        <w:tc>
          <w:tcPr>
            <w:tcW w:w="1440" w:type="dxa"/>
          </w:tcPr>
          <w:p w14:paraId="3C69C97E" w14:textId="77777777" w:rsidR="00B47614" w:rsidRDefault="00AD240C" w:rsidP="5F0DFCD9">
            <w:pPr>
              <w:rPr>
                <w:sz w:val="18"/>
                <w:szCs w:val="18"/>
              </w:rPr>
            </w:pPr>
            <w:r w:rsidRPr="5F0DFCD9">
              <w:rPr>
                <w:sz w:val="18"/>
                <w:szCs w:val="18"/>
              </w:rPr>
              <w:t>Levensbeschouwing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4163B659" w14:textId="77777777" w:rsidR="00B47614" w:rsidRDefault="00B47614"/>
        </w:tc>
      </w:tr>
      <w:tr w:rsidR="19D9780A" w14:paraId="6A86926A" w14:textId="77777777" w:rsidTr="009B589C">
        <w:trPr>
          <w:trHeight w:val="300"/>
        </w:trPr>
        <w:tc>
          <w:tcPr>
            <w:tcW w:w="2160" w:type="dxa"/>
          </w:tcPr>
          <w:p w14:paraId="14CF0620" w14:textId="77777777" w:rsidR="19D9780A" w:rsidRDefault="19D9780A">
            <w:r>
              <w:t>Overlijdensdatum (indien van toepassing)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52ABAE3" w14:textId="77777777" w:rsidR="19D9780A" w:rsidRDefault="19D9780A"/>
        </w:tc>
        <w:tc>
          <w:tcPr>
            <w:tcW w:w="1440" w:type="dxa"/>
          </w:tcPr>
          <w:p w14:paraId="33507853" w14:textId="77777777" w:rsidR="19D9780A" w:rsidRDefault="19D9780A"/>
        </w:tc>
        <w:tc>
          <w:tcPr>
            <w:tcW w:w="2335" w:type="dxa"/>
            <w:shd w:val="clear" w:color="auto" w:fill="F2F2F2" w:themeFill="background1" w:themeFillShade="F2"/>
          </w:tcPr>
          <w:p w14:paraId="3124C42C" w14:textId="77777777" w:rsidR="19D9780A" w:rsidRDefault="19D9780A"/>
        </w:tc>
      </w:tr>
    </w:tbl>
    <w:p w14:paraId="47ABE2D2" w14:textId="09239E39" w:rsidR="00B47614" w:rsidRPr="001D44AA" w:rsidRDefault="008B67F3" w:rsidP="009B589C">
      <w:pPr>
        <w:ind w:left="-360" w:firstLine="360"/>
        <w:rPr>
          <w:lang w:val="nl-NL"/>
        </w:rPr>
      </w:pPr>
      <w:r w:rsidRPr="001D44AA">
        <w:rPr>
          <w:b/>
          <w:bCs/>
          <w:lang w:val="nl-NL"/>
        </w:rPr>
        <w:br/>
      </w:r>
      <w:r w:rsidR="00AD240C" w:rsidRPr="001D44AA">
        <w:rPr>
          <w:b/>
          <w:bCs/>
          <w:lang w:val="nl-NL"/>
        </w:rPr>
        <w:t>Ingeschreven bij welke</w:t>
      </w:r>
      <w:r w:rsidR="7F42B220" w:rsidRPr="001D44AA">
        <w:rPr>
          <w:b/>
          <w:bCs/>
          <w:lang w:val="nl-NL"/>
        </w:rPr>
        <w:t xml:space="preserve"> zorgverzekering</w:t>
      </w:r>
      <w:r w:rsidR="00AD240C" w:rsidRPr="001D44AA">
        <w:rPr>
          <w:b/>
          <w:bCs/>
          <w:lang w:val="nl-NL"/>
        </w:rPr>
        <w:t xml:space="preserve"> </w:t>
      </w:r>
      <w:r w:rsidR="00631460" w:rsidRPr="001D44AA">
        <w:rPr>
          <w:b/>
          <w:bCs/>
          <w:lang w:val="nl-NL"/>
        </w:rPr>
        <w:t>en h</w:t>
      </w:r>
      <w:r w:rsidR="00AD240C" w:rsidRPr="001D44AA">
        <w:rPr>
          <w:b/>
          <w:bCs/>
          <w:lang w:val="nl-NL"/>
        </w:rPr>
        <w:t>uisarts:</w:t>
      </w:r>
    </w:p>
    <w:tbl>
      <w:tblPr>
        <w:tblW w:w="0" w:type="auto"/>
        <w:tblInd w:w="-5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0"/>
        <w:gridCol w:w="3420"/>
        <w:gridCol w:w="1620"/>
        <w:gridCol w:w="2695"/>
      </w:tblGrid>
      <w:tr w:rsidR="00B47614" w14:paraId="3E5541EC" w14:textId="77777777" w:rsidTr="009B589C">
        <w:tc>
          <w:tcPr>
            <w:tcW w:w="1440" w:type="dxa"/>
          </w:tcPr>
          <w:p w14:paraId="282964DD" w14:textId="77777777" w:rsidR="00B47614" w:rsidRDefault="00AD240C">
            <w:r>
              <w:t>Naam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570F2C34" w14:textId="77777777" w:rsidR="00B47614" w:rsidRDefault="00B47614"/>
        </w:tc>
        <w:tc>
          <w:tcPr>
            <w:tcW w:w="1620" w:type="dxa"/>
          </w:tcPr>
          <w:p w14:paraId="7C1FB063" w14:textId="77777777" w:rsidR="00B47614" w:rsidRDefault="52204000">
            <w:r>
              <w:t>(Nieuwe huisarts)</w:t>
            </w:r>
          </w:p>
        </w:tc>
        <w:tc>
          <w:tcPr>
            <w:tcW w:w="2695" w:type="dxa"/>
          </w:tcPr>
          <w:p w14:paraId="66BEBC93" w14:textId="77777777" w:rsidR="00B47614" w:rsidRDefault="00B47614" w:rsidP="2C0C2045"/>
        </w:tc>
      </w:tr>
      <w:tr w:rsidR="00B47614" w14:paraId="2BD48195" w14:textId="77777777" w:rsidTr="009B589C">
        <w:tc>
          <w:tcPr>
            <w:tcW w:w="1440" w:type="dxa"/>
          </w:tcPr>
          <w:p w14:paraId="67CED180" w14:textId="77777777" w:rsidR="00B47614" w:rsidRDefault="00AD240C">
            <w:r>
              <w:t>Inschrijfnr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04480261" w14:textId="77777777" w:rsidR="00B47614" w:rsidRDefault="00B47614"/>
        </w:tc>
        <w:tc>
          <w:tcPr>
            <w:tcW w:w="1620" w:type="dxa"/>
          </w:tcPr>
          <w:p w14:paraId="599005C6" w14:textId="77777777" w:rsidR="00B47614" w:rsidRDefault="00AD240C">
            <w:r>
              <w:t>Apotheek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053A6229" w14:textId="77777777" w:rsidR="00B47614" w:rsidRDefault="00B47614"/>
        </w:tc>
      </w:tr>
    </w:tbl>
    <w:p w14:paraId="127BFDEF" w14:textId="77777777" w:rsidR="00B47614" w:rsidRDefault="00AD240C" w:rsidP="247FA6D6">
      <w:pPr>
        <w:rPr>
          <w:i/>
          <w:iCs/>
          <w:sz w:val="18"/>
          <w:szCs w:val="18"/>
        </w:rPr>
      </w:pPr>
      <w:r>
        <w:br/>
      </w:r>
    </w:p>
    <w:p w14:paraId="72745E10" w14:textId="77777777" w:rsidR="008B67F3" w:rsidRDefault="008B67F3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r>
        <w:rPr>
          <w:sz w:val="24"/>
        </w:rPr>
        <w:br w:type="page"/>
      </w:r>
    </w:p>
    <w:p w14:paraId="39C97445" w14:textId="36799C77" w:rsidR="001638E9" w:rsidRDefault="008C71A0" w:rsidP="009B589C">
      <w:pPr>
        <w:pStyle w:val="Kop2"/>
        <w:ind w:left="-90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lastRenderedPageBreak/>
        <w:t>Gegevens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Contactpersonen</w:t>
      </w:r>
      <w:proofErr w:type="spellEnd"/>
    </w:p>
    <w:p w14:paraId="54495880" w14:textId="75498E09" w:rsidR="008C71A0" w:rsidRDefault="008B67F3" w:rsidP="009B589C">
      <w:pPr>
        <w:ind w:left="-900" w:firstLine="900"/>
        <w:rPr>
          <w:b/>
          <w:bCs/>
        </w:rPr>
      </w:pPr>
      <w:r>
        <w:rPr>
          <w:b/>
          <w:bCs/>
        </w:rPr>
        <w:br/>
      </w:r>
      <w:proofErr w:type="spellStart"/>
      <w:r w:rsidR="008C71A0">
        <w:rPr>
          <w:b/>
          <w:bCs/>
        </w:rPr>
        <w:t>Zaakwaarnemer</w:t>
      </w:r>
      <w:proofErr w:type="spellEnd"/>
    </w:p>
    <w:tbl>
      <w:tblPr>
        <w:tblW w:w="9535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0"/>
        <w:gridCol w:w="3593"/>
        <w:gridCol w:w="1537"/>
        <w:gridCol w:w="2965"/>
      </w:tblGrid>
      <w:tr w:rsidR="008C71A0" w14:paraId="146855EA" w14:textId="77777777" w:rsidTr="009C176F">
        <w:tc>
          <w:tcPr>
            <w:tcW w:w="1440" w:type="dxa"/>
          </w:tcPr>
          <w:p w14:paraId="1CD5043D" w14:textId="0F3FFD8A" w:rsidR="008C71A0" w:rsidRDefault="008C71A0" w:rsidP="003B318B">
            <w:r>
              <w:t>Dhr/</w:t>
            </w:r>
            <w:proofErr w:type="spellStart"/>
            <w:r>
              <w:t>mevr</w:t>
            </w:r>
            <w:proofErr w:type="spellEnd"/>
          </w:p>
        </w:tc>
        <w:tc>
          <w:tcPr>
            <w:tcW w:w="3593" w:type="dxa"/>
            <w:shd w:val="clear" w:color="auto" w:fill="F2F2F2" w:themeFill="background1" w:themeFillShade="F2"/>
          </w:tcPr>
          <w:p w14:paraId="3310548E" w14:textId="77777777" w:rsidR="008C71A0" w:rsidRDefault="008C71A0" w:rsidP="003B318B"/>
        </w:tc>
        <w:tc>
          <w:tcPr>
            <w:tcW w:w="1537" w:type="dxa"/>
          </w:tcPr>
          <w:p w14:paraId="14888E80" w14:textId="11C260BC" w:rsidR="008C71A0" w:rsidRDefault="008C71A0" w:rsidP="003B318B">
            <w:proofErr w:type="spellStart"/>
            <w:r>
              <w:t>Relatie</w:t>
            </w:r>
            <w:proofErr w:type="spellEnd"/>
          </w:p>
        </w:tc>
        <w:tc>
          <w:tcPr>
            <w:tcW w:w="2965" w:type="dxa"/>
            <w:shd w:val="clear" w:color="auto" w:fill="F2F2F2" w:themeFill="background1" w:themeFillShade="F2"/>
          </w:tcPr>
          <w:p w14:paraId="55CF7FD8" w14:textId="77777777" w:rsidR="008C71A0" w:rsidRDefault="008C71A0" w:rsidP="003B318B"/>
        </w:tc>
      </w:tr>
      <w:tr w:rsidR="008C71A0" w14:paraId="2A68282D" w14:textId="77777777" w:rsidTr="009C176F">
        <w:tc>
          <w:tcPr>
            <w:tcW w:w="1440" w:type="dxa"/>
          </w:tcPr>
          <w:p w14:paraId="01B4C0B0" w14:textId="272FDA56" w:rsidR="008C71A0" w:rsidRDefault="008C71A0" w:rsidP="003B318B">
            <w:r>
              <w:t>Adres</w:t>
            </w:r>
          </w:p>
        </w:tc>
        <w:tc>
          <w:tcPr>
            <w:tcW w:w="3593" w:type="dxa"/>
            <w:shd w:val="clear" w:color="auto" w:fill="F2F2F2" w:themeFill="background1" w:themeFillShade="F2"/>
          </w:tcPr>
          <w:p w14:paraId="0E50C8C7" w14:textId="77777777" w:rsidR="008C71A0" w:rsidRDefault="008C71A0" w:rsidP="003B318B"/>
        </w:tc>
        <w:tc>
          <w:tcPr>
            <w:tcW w:w="1537" w:type="dxa"/>
          </w:tcPr>
          <w:p w14:paraId="4C332D8C" w14:textId="1D2DA714" w:rsidR="008C71A0" w:rsidRDefault="008C71A0" w:rsidP="003B318B">
            <w:r>
              <w:t>Tel nr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26727A1" w14:textId="77777777" w:rsidR="008C71A0" w:rsidRDefault="008C71A0" w:rsidP="003B318B"/>
        </w:tc>
      </w:tr>
      <w:tr w:rsidR="008C71A0" w14:paraId="7BBC8C1A" w14:textId="77777777" w:rsidTr="009C176F">
        <w:tc>
          <w:tcPr>
            <w:tcW w:w="1440" w:type="dxa"/>
          </w:tcPr>
          <w:p w14:paraId="78DA1445" w14:textId="7C4C2751" w:rsidR="008C71A0" w:rsidRDefault="008C71A0" w:rsidP="003B318B">
            <w:r>
              <w:t>Postcode</w:t>
            </w:r>
          </w:p>
        </w:tc>
        <w:tc>
          <w:tcPr>
            <w:tcW w:w="3593" w:type="dxa"/>
            <w:shd w:val="clear" w:color="auto" w:fill="F2F2F2" w:themeFill="background1" w:themeFillShade="F2"/>
          </w:tcPr>
          <w:p w14:paraId="614897AC" w14:textId="77777777" w:rsidR="008C71A0" w:rsidRDefault="008C71A0" w:rsidP="003B318B"/>
        </w:tc>
        <w:tc>
          <w:tcPr>
            <w:tcW w:w="1537" w:type="dxa"/>
          </w:tcPr>
          <w:p w14:paraId="38EF7E06" w14:textId="36B00030" w:rsidR="008C71A0" w:rsidRDefault="008C71A0" w:rsidP="003B318B">
            <w:proofErr w:type="spellStart"/>
            <w:r>
              <w:t>Woonplaats</w:t>
            </w:r>
            <w:proofErr w:type="spellEnd"/>
          </w:p>
        </w:tc>
        <w:tc>
          <w:tcPr>
            <w:tcW w:w="2965" w:type="dxa"/>
            <w:shd w:val="clear" w:color="auto" w:fill="F2F2F2" w:themeFill="background1" w:themeFillShade="F2"/>
          </w:tcPr>
          <w:p w14:paraId="56C26C2B" w14:textId="77777777" w:rsidR="008C71A0" w:rsidRDefault="008C71A0" w:rsidP="003B318B"/>
        </w:tc>
      </w:tr>
      <w:tr w:rsidR="008C71A0" w14:paraId="6F583972" w14:textId="77777777" w:rsidTr="009C176F">
        <w:tc>
          <w:tcPr>
            <w:tcW w:w="1440" w:type="dxa"/>
          </w:tcPr>
          <w:p w14:paraId="0B57C386" w14:textId="612F2437" w:rsidR="008C71A0" w:rsidRDefault="008C71A0" w:rsidP="003B318B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3593" w:type="dxa"/>
            <w:shd w:val="clear" w:color="auto" w:fill="F2F2F2" w:themeFill="background1" w:themeFillShade="F2"/>
          </w:tcPr>
          <w:p w14:paraId="40F4ABBE" w14:textId="77777777" w:rsidR="008C71A0" w:rsidRDefault="008C71A0" w:rsidP="003B318B"/>
        </w:tc>
        <w:tc>
          <w:tcPr>
            <w:tcW w:w="1537" w:type="dxa"/>
          </w:tcPr>
          <w:p w14:paraId="056D7D7B" w14:textId="77777777" w:rsidR="008C71A0" w:rsidRDefault="008C71A0" w:rsidP="003B318B">
            <w:proofErr w:type="spellStart"/>
            <w:r>
              <w:t>Geslacht</w:t>
            </w:r>
            <w:proofErr w:type="spellEnd"/>
            <w:r>
              <w:t xml:space="preserve"> M/V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547388E9" w14:textId="77777777" w:rsidR="008C71A0" w:rsidRDefault="008C71A0" w:rsidP="003B318B"/>
        </w:tc>
      </w:tr>
    </w:tbl>
    <w:p w14:paraId="4EC6A06C" w14:textId="35C2DDF3" w:rsidR="008C71A0" w:rsidRPr="009B589C" w:rsidRDefault="00E90B2B" w:rsidP="009B589C">
      <w:pPr>
        <w:ind w:left="-900" w:firstLine="900"/>
        <w:rPr>
          <w:lang w:val="nl-NL"/>
        </w:rPr>
      </w:pPr>
      <w:r w:rsidRPr="001D44AA">
        <w:rPr>
          <w:lang w:val="nl-NL"/>
        </w:rPr>
        <w:br/>
      </w:r>
      <w:r w:rsidR="008C71A0" w:rsidRPr="001D44AA">
        <w:rPr>
          <w:lang w:val="nl-NL"/>
        </w:rPr>
        <w:t>Correspondentie rechtstreeks naar zaakwaarnemer</w:t>
      </w:r>
      <w:r w:rsidR="008B67F3" w:rsidRPr="001D44AA">
        <w:rPr>
          <w:lang w:val="nl-NL"/>
        </w:rPr>
        <w:tab/>
      </w:r>
      <w:r w:rsidR="009B589C">
        <w:rPr>
          <w:lang w:val="nl-NL"/>
        </w:rPr>
        <w:t>J</w:t>
      </w:r>
      <w:r w:rsidR="008C71A0" w:rsidRPr="001D44AA">
        <w:rPr>
          <w:lang w:val="nl-NL"/>
        </w:rPr>
        <w:t>a/Nee</w:t>
      </w:r>
      <w:r w:rsidR="00C65EF7" w:rsidRPr="001D44AA">
        <w:rPr>
          <w:lang w:val="nl-NL"/>
        </w:rPr>
        <w:br/>
      </w:r>
      <w:r w:rsidR="008C71A0" w:rsidRPr="001D44AA">
        <w:rPr>
          <w:lang w:val="nl-NL"/>
        </w:rPr>
        <w:t>Is er formeel door de rechter een curator/bewindvoerder aangewezen?</w:t>
      </w:r>
      <w:r w:rsidR="008C71A0" w:rsidRPr="001D44AA">
        <w:rPr>
          <w:lang w:val="nl-NL"/>
        </w:rPr>
        <w:tab/>
      </w:r>
      <w:r w:rsidR="008C71A0" w:rsidRPr="009B589C">
        <w:rPr>
          <w:lang w:val="nl-NL"/>
        </w:rPr>
        <w:t>Ja/Nee</w:t>
      </w:r>
      <w:r w:rsidR="00C65EF7" w:rsidRPr="009B589C">
        <w:rPr>
          <w:lang w:val="nl-NL"/>
        </w:rPr>
        <w:br/>
      </w:r>
      <w:r w:rsidR="008C71A0" w:rsidRPr="009B589C">
        <w:rPr>
          <w:lang w:val="nl-NL"/>
        </w:rPr>
        <w:t>Ik ben informeel zaakwaarnemer</w:t>
      </w:r>
      <w:r w:rsidR="008C71A0" w:rsidRPr="009B589C">
        <w:rPr>
          <w:lang w:val="nl-NL"/>
        </w:rPr>
        <w:tab/>
      </w:r>
      <w:r w:rsidR="008C71A0" w:rsidRPr="009B589C">
        <w:rPr>
          <w:lang w:val="nl-NL"/>
        </w:rPr>
        <w:tab/>
      </w:r>
      <w:r w:rsidR="008C71A0" w:rsidRPr="009B589C">
        <w:rPr>
          <w:lang w:val="nl-NL"/>
        </w:rPr>
        <w:tab/>
      </w:r>
      <w:r w:rsidR="008C71A0" w:rsidRPr="009B589C">
        <w:rPr>
          <w:lang w:val="nl-NL"/>
        </w:rPr>
        <w:tab/>
        <w:t>Ja/Nee</w:t>
      </w:r>
    </w:p>
    <w:tbl>
      <w:tblPr>
        <w:tblW w:w="10058" w:type="dxa"/>
        <w:tblInd w:w="-900" w:type="dxa"/>
        <w:tblLook w:val="04A0" w:firstRow="1" w:lastRow="0" w:firstColumn="1" w:lastColumn="0" w:noHBand="0" w:noVBand="1"/>
      </w:tblPr>
      <w:tblGrid>
        <w:gridCol w:w="9836"/>
        <w:gridCol w:w="222"/>
      </w:tblGrid>
      <w:tr w:rsidR="001638E9" w:rsidRPr="001D44AA" w14:paraId="08E0B867" w14:textId="77777777" w:rsidTr="009F2222">
        <w:tc>
          <w:tcPr>
            <w:tcW w:w="9836" w:type="dxa"/>
          </w:tcPr>
          <w:p w14:paraId="261AD1CA" w14:textId="662451FF" w:rsidR="008C71A0" w:rsidRPr="001D44AA" w:rsidRDefault="008B67F3" w:rsidP="008C71A0">
            <w:pPr>
              <w:rPr>
                <w:b/>
                <w:bCs/>
                <w:lang w:val="nl-NL"/>
              </w:rPr>
            </w:pPr>
            <w:r w:rsidRPr="001D44AA">
              <w:rPr>
                <w:b/>
                <w:bCs/>
                <w:lang w:val="nl-NL"/>
              </w:rPr>
              <w:br/>
            </w:r>
            <w:r w:rsidR="008C71A0" w:rsidRPr="001D44AA">
              <w:rPr>
                <w:b/>
                <w:bCs/>
                <w:lang w:val="nl-NL"/>
              </w:rPr>
              <w:t>Mentor/1e contactpersoon</w:t>
            </w:r>
          </w:p>
          <w:tbl>
            <w:tblPr>
              <w:tblW w:w="961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330"/>
              <w:gridCol w:w="3522"/>
              <w:gridCol w:w="1467"/>
              <w:gridCol w:w="3291"/>
            </w:tblGrid>
            <w:tr w:rsidR="008C71A0" w:rsidRPr="001D44AA" w14:paraId="4977F323" w14:textId="77777777" w:rsidTr="009C176F">
              <w:tc>
                <w:tcPr>
                  <w:tcW w:w="1330" w:type="dxa"/>
                </w:tcPr>
                <w:p w14:paraId="6DEF0759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proofErr w:type="spellStart"/>
                  <w:r w:rsidRPr="001D44AA">
                    <w:rPr>
                      <w:lang w:val="nl-NL"/>
                    </w:rPr>
                    <w:t>Dhr</w:t>
                  </w:r>
                  <w:proofErr w:type="spellEnd"/>
                  <w:r w:rsidRPr="001D44AA">
                    <w:rPr>
                      <w:lang w:val="nl-NL"/>
                    </w:rPr>
                    <w:t>/</w:t>
                  </w:r>
                  <w:proofErr w:type="spellStart"/>
                  <w:r w:rsidRPr="001D44AA">
                    <w:rPr>
                      <w:lang w:val="nl-NL"/>
                    </w:rPr>
                    <w:t>mevr</w:t>
                  </w:r>
                  <w:proofErr w:type="spellEnd"/>
                </w:p>
              </w:tc>
              <w:tc>
                <w:tcPr>
                  <w:tcW w:w="3522" w:type="dxa"/>
                  <w:shd w:val="clear" w:color="auto" w:fill="F2F2F2" w:themeFill="background1" w:themeFillShade="F2"/>
                </w:tcPr>
                <w:p w14:paraId="05F9E0CA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467" w:type="dxa"/>
                </w:tcPr>
                <w:p w14:paraId="5E3157CF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Relatie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26028368" w14:textId="77777777" w:rsidR="008C71A0" w:rsidRPr="001D44AA" w:rsidRDefault="008C71A0" w:rsidP="008B67F3">
                  <w:pPr>
                    <w:ind w:right="-163"/>
                    <w:rPr>
                      <w:lang w:val="nl-NL"/>
                    </w:rPr>
                  </w:pPr>
                </w:p>
              </w:tc>
            </w:tr>
            <w:tr w:rsidR="008C71A0" w:rsidRPr="001D44AA" w14:paraId="5D8CE687" w14:textId="77777777" w:rsidTr="009C176F">
              <w:tc>
                <w:tcPr>
                  <w:tcW w:w="1330" w:type="dxa"/>
                </w:tcPr>
                <w:p w14:paraId="19B77510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Adres</w:t>
                  </w:r>
                </w:p>
              </w:tc>
              <w:tc>
                <w:tcPr>
                  <w:tcW w:w="3522" w:type="dxa"/>
                  <w:shd w:val="clear" w:color="auto" w:fill="F2F2F2" w:themeFill="background1" w:themeFillShade="F2"/>
                </w:tcPr>
                <w:p w14:paraId="2E129725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467" w:type="dxa"/>
                </w:tcPr>
                <w:p w14:paraId="1A3D1FFD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 xml:space="preserve">Tel </w:t>
                  </w:r>
                  <w:proofErr w:type="spellStart"/>
                  <w:r w:rsidRPr="001D44AA">
                    <w:rPr>
                      <w:lang w:val="nl-NL"/>
                    </w:rPr>
                    <w:t>nr</w:t>
                  </w:r>
                  <w:proofErr w:type="spellEnd"/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3600F392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</w:tr>
            <w:tr w:rsidR="008C71A0" w:rsidRPr="001D44AA" w14:paraId="36261569" w14:textId="77777777" w:rsidTr="009C176F">
              <w:tc>
                <w:tcPr>
                  <w:tcW w:w="1330" w:type="dxa"/>
                </w:tcPr>
                <w:p w14:paraId="0174B59E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Postcode</w:t>
                  </w:r>
                </w:p>
              </w:tc>
              <w:tc>
                <w:tcPr>
                  <w:tcW w:w="3522" w:type="dxa"/>
                  <w:shd w:val="clear" w:color="auto" w:fill="F2F2F2" w:themeFill="background1" w:themeFillShade="F2"/>
                </w:tcPr>
                <w:p w14:paraId="75682970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467" w:type="dxa"/>
                </w:tcPr>
                <w:p w14:paraId="380AB2FD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Woonplaats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0D815853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</w:tr>
            <w:tr w:rsidR="008C71A0" w:rsidRPr="001D44AA" w14:paraId="06C3C77A" w14:textId="77777777" w:rsidTr="009C176F">
              <w:tc>
                <w:tcPr>
                  <w:tcW w:w="1330" w:type="dxa"/>
                </w:tcPr>
                <w:p w14:paraId="6E102BE4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E-mailadres</w:t>
                  </w:r>
                </w:p>
              </w:tc>
              <w:tc>
                <w:tcPr>
                  <w:tcW w:w="3522" w:type="dxa"/>
                  <w:shd w:val="clear" w:color="auto" w:fill="F2F2F2" w:themeFill="background1" w:themeFillShade="F2"/>
                </w:tcPr>
                <w:p w14:paraId="7D70C65B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467" w:type="dxa"/>
                </w:tcPr>
                <w:p w14:paraId="6A768D10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  <w:r w:rsidRPr="001D44AA">
                    <w:rPr>
                      <w:lang w:val="nl-NL"/>
                    </w:rPr>
                    <w:t>Geslacht M/V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610E9054" w14:textId="77777777" w:rsidR="008C71A0" w:rsidRPr="001D44AA" w:rsidRDefault="008C71A0" w:rsidP="008C71A0">
                  <w:pPr>
                    <w:rPr>
                      <w:lang w:val="nl-NL"/>
                    </w:rPr>
                  </w:pPr>
                </w:p>
              </w:tc>
            </w:tr>
          </w:tbl>
          <w:p w14:paraId="7D1CAFFD" w14:textId="0F4601C8" w:rsidR="008C71A0" w:rsidRPr="001D44AA" w:rsidRDefault="008C71A0" w:rsidP="008C71A0">
            <w:pPr>
              <w:rPr>
                <w:lang w:val="nl-NL"/>
              </w:rPr>
            </w:pPr>
            <w:r w:rsidRPr="001D44AA">
              <w:rPr>
                <w:lang w:val="nl-NL"/>
              </w:rPr>
              <w:br/>
              <w:t>Ik wil</w:t>
            </w:r>
            <w:r w:rsidR="008B67F3" w:rsidRPr="001D44AA">
              <w:rPr>
                <w:lang w:val="nl-NL"/>
              </w:rPr>
              <w:t xml:space="preserve"> </w:t>
            </w:r>
            <w:r w:rsidRPr="001D44AA">
              <w:rPr>
                <w:lang w:val="nl-NL"/>
              </w:rPr>
              <w:t>dat er zo spo</w:t>
            </w:r>
            <w:r w:rsidR="008B67F3" w:rsidRPr="001D44AA">
              <w:rPr>
                <w:lang w:val="nl-NL"/>
              </w:rPr>
              <w:t>e</w:t>
            </w:r>
            <w:r w:rsidRPr="001D44AA">
              <w:rPr>
                <w:lang w:val="nl-NL"/>
              </w:rPr>
              <w:t>dig mogelijk met mij contact wordt opge</w:t>
            </w:r>
            <w:r w:rsidR="008B67F3" w:rsidRPr="001D44AA">
              <w:rPr>
                <w:lang w:val="nl-NL"/>
              </w:rPr>
              <w:t>n</w:t>
            </w:r>
            <w:r w:rsidRPr="001D44AA">
              <w:rPr>
                <w:lang w:val="nl-NL"/>
              </w:rPr>
              <w:t>omen bij:</w:t>
            </w:r>
          </w:p>
          <w:p w14:paraId="28C1B792" w14:textId="39F16260" w:rsidR="001638E9" w:rsidRPr="001D44AA" w:rsidRDefault="008C71A0" w:rsidP="008C71A0">
            <w:pPr>
              <w:rPr>
                <w:lang w:val="nl-NL"/>
              </w:rPr>
            </w:pPr>
            <w:r w:rsidRPr="001D44AA">
              <w:rPr>
                <w:lang w:val="nl-NL"/>
              </w:rPr>
              <w:t>0 Belangrijke wijzigingen in het zorgplan</w:t>
            </w:r>
            <w:r w:rsidR="009F2222">
              <w:rPr>
                <w:lang w:val="nl-NL"/>
              </w:rPr>
              <w:br/>
            </w:r>
            <w:r w:rsidRPr="001D44AA">
              <w:rPr>
                <w:lang w:val="nl-NL"/>
              </w:rPr>
              <w:t>0 Kleine wijzigingen in het zorgplan</w:t>
            </w:r>
            <w:r w:rsidR="009F2222">
              <w:rPr>
                <w:lang w:val="nl-NL"/>
              </w:rPr>
              <w:br/>
            </w:r>
            <w:r w:rsidRPr="001D44AA">
              <w:rPr>
                <w:lang w:val="nl-NL"/>
              </w:rPr>
              <w:t>0 Elke disciplin</w:t>
            </w:r>
            <w:r w:rsidR="008B67F3" w:rsidRPr="001D44AA">
              <w:rPr>
                <w:lang w:val="nl-NL"/>
              </w:rPr>
              <w:t>a</w:t>
            </w:r>
            <w:r w:rsidRPr="001D44AA">
              <w:rPr>
                <w:lang w:val="nl-NL"/>
              </w:rPr>
              <w:t>ire bespreking (minima</w:t>
            </w:r>
            <w:r w:rsidR="009C176F">
              <w:rPr>
                <w:lang w:val="nl-NL"/>
              </w:rPr>
              <w:t>a</w:t>
            </w:r>
            <w:r w:rsidRPr="001D44AA">
              <w:rPr>
                <w:lang w:val="nl-NL"/>
              </w:rPr>
              <w:t>l 2x per jaar voor PG Cliënt)</w:t>
            </w:r>
          </w:p>
          <w:p w14:paraId="085F1818" w14:textId="3F056C9F" w:rsidR="008C71A0" w:rsidRPr="001D44AA" w:rsidRDefault="008C71A0" w:rsidP="008C71A0">
            <w:pPr>
              <w:rPr>
                <w:lang w:val="nl-NL"/>
              </w:rPr>
            </w:pPr>
            <w:r w:rsidRPr="001D44AA">
              <w:rPr>
                <w:lang w:val="nl-NL"/>
              </w:rPr>
              <w:t xml:space="preserve">Indien ik niet te bereiken ben, kan contact worden opgenomen met: </w:t>
            </w:r>
          </w:p>
        </w:tc>
        <w:tc>
          <w:tcPr>
            <w:tcW w:w="222" w:type="dxa"/>
          </w:tcPr>
          <w:p w14:paraId="432BF848" w14:textId="77777777" w:rsidR="001638E9" w:rsidRPr="001D44AA" w:rsidRDefault="001638E9">
            <w:pPr>
              <w:rPr>
                <w:lang w:val="nl-NL"/>
              </w:rPr>
            </w:pPr>
          </w:p>
        </w:tc>
      </w:tr>
    </w:tbl>
    <w:p w14:paraId="2EF50CFC" w14:textId="16F9208F" w:rsidR="008C71A0" w:rsidRDefault="008C71A0" w:rsidP="009B589C">
      <w:pPr>
        <w:ind w:left="-900"/>
        <w:rPr>
          <w:b/>
          <w:bCs/>
        </w:rPr>
      </w:pPr>
      <w:r>
        <w:rPr>
          <w:b/>
          <w:bCs/>
        </w:rPr>
        <w:t xml:space="preserve">2e </w:t>
      </w:r>
      <w:proofErr w:type="spellStart"/>
      <w:r>
        <w:rPr>
          <w:b/>
          <w:bCs/>
        </w:rPr>
        <w:t>contactpersoon</w:t>
      </w:r>
      <w:proofErr w:type="spellEnd"/>
    </w:p>
    <w:tbl>
      <w:tblPr>
        <w:tblW w:w="9355" w:type="dxa"/>
        <w:tblInd w:w="-7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9"/>
        <w:gridCol w:w="3251"/>
        <w:gridCol w:w="1440"/>
        <w:gridCol w:w="3235"/>
      </w:tblGrid>
      <w:tr w:rsidR="008C71A0" w14:paraId="34ABD10D" w14:textId="77777777" w:rsidTr="009C176F">
        <w:tc>
          <w:tcPr>
            <w:tcW w:w="1429" w:type="dxa"/>
          </w:tcPr>
          <w:p w14:paraId="09FFE8D5" w14:textId="77777777" w:rsidR="008C71A0" w:rsidRDefault="008C71A0" w:rsidP="003B318B">
            <w:r>
              <w:t>Dhr/</w:t>
            </w:r>
            <w:proofErr w:type="spellStart"/>
            <w:r>
              <w:t>mevr</w:t>
            </w:r>
            <w:proofErr w:type="spellEnd"/>
          </w:p>
        </w:tc>
        <w:tc>
          <w:tcPr>
            <w:tcW w:w="3251" w:type="dxa"/>
            <w:shd w:val="clear" w:color="auto" w:fill="F2F2F2" w:themeFill="background1" w:themeFillShade="F2"/>
          </w:tcPr>
          <w:p w14:paraId="3993D938" w14:textId="77777777" w:rsidR="008C71A0" w:rsidRDefault="008C71A0" w:rsidP="003B318B"/>
        </w:tc>
        <w:tc>
          <w:tcPr>
            <w:tcW w:w="1440" w:type="dxa"/>
          </w:tcPr>
          <w:p w14:paraId="780108C4" w14:textId="77777777" w:rsidR="008C71A0" w:rsidRDefault="008C71A0" w:rsidP="003B318B">
            <w:proofErr w:type="spellStart"/>
            <w:r>
              <w:t>Relatie</w:t>
            </w:r>
            <w:proofErr w:type="spellEnd"/>
          </w:p>
        </w:tc>
        <w:tc>
          <w:tcPr>
            <w:tcW w:w="3235" w:type="dxa"/>
            <w:shd w:val="clear" w:color="auto" w:fill="F2F2F2" w:themeFill="background1" w:themeFillShade="F2"/>
          </w:tcPr>
          <w:p w14:paraId="5ABA35B9" w14:textId="77777777" w:rsidR="008C71A0" w:rsidRDefault="008C71A0" w:rsidP="003B318B"/>
        </w:tc>
      </w:tr>
      <w:tr w:rsidR="008C71A0" w14:paraId="2C559FEF" w14:textId="77777777" w:rsidTr="009C176F">
        <w:tc>
          <w:tcPr>
            <w:tcW w:w="1429" w:type="dxa"/>
          </w:tcPr>
          <w:p w14:paraId="3E7FA734" w14:textId="77777777" w:rsidR="008C71A0" w:rsidRDefault="008C71A0" w:rsidP="003B318B">
            <w:r>
              <w:t>Adres</w:t>
            </w:r>
          </w:p>
        </w:tc>
        <w:tc>
          <w:tcPr>
            <w:tcW w:w="3251" w:type="dxa"/>
            <w:shd w:val="clear" w:color="auto" w:fill="F2F2F2" w:themeFill="background1" w:themeFillShade="F2"/>
          </w:tcPr>
          <w:p w14:paraId="423E5AAB" w14:textId="77777777" w:rsidR="008C71A0" w:rsidRDefault="008C71A0" w:rsidP="003B318B"/>
        </w:tc>
        <w:tc>
          <w:tcPr>
            <w:tcW w:w="1440" w:type="dxa"/>
          </w:tcPr>
          <w:p w14:paraId="6D2937B9" w14:textId="77777777" w:rsidR="008C71A0" w:rsidRDefault="008C71A0" w:rsidP="003B318B">
            <w:r>
              <w:t>Tel nr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614B99BC" w14:textId="77777777" w:rsidR="008C71A0" w:rsidRDefault="008C71A0" w:rsidP="003B318B"/>
        </w:tc>
      </w:tr>
      <w:tr w:rsidR="008C71A0" w14:paraId="232B6C50" w14:textId="77777777" w:rsidTr="009C176F">
        <w:tc>
          <w:tcPr>
            <w:tcW w:w="1429" w:type="dxa"/>
          </w:tcPr>
          <w:p w14:paraId="6BE5571C" w14:textId="77777777" w:rsidR="008C71A0" w:rsidRDefault="008C71A0" w:rsidP="003B318B">
            <w:r>
              <w:t>Postcode</w:t>
            </w:r>
          </w:p>
        </w:tc>
        <w:tc>
          <w:tcPr>
            <w:tcW w:w="3251" w:type="dxa"/>
            <w:shd w:val="clear" w:color="auto" w:fill="F2F2F2" w:themeFill="background1" w:themeFillShade="F2"/>
          </w:tcPr>
          <w:p w14:paraId="584BAB5B" w14:textId="77777777" w:rsidR="008C71A0" w:rsidRDefault="008C71A0" w:rsidP="003B318B"/>
        </w:tc>
        <w:tc>
          <w:tcPr>
            <w:tcW w:w="1440" w:type="dxa"/>
          </w:tcPr>
          <w:p w14:paraId="69F9A855" w14:textId="77777777" w:rsidR="008C71A0" w:rsidRDefault="008C71A0" w:rsidP="003B318B">
            <w:proofErr w:type="spellStart"/>
            <w:r>
              <w:t>Woonplaats</w:t>
            </w:r>
            <w:proofErr w:type="spellEnd"/>
          </w:p>
        </w:tc>
        <w:tc>
          <w:tcPr>
            <w:tcW w:w="3235" w:type="dxa"/>
            <w:shd w:val="clear" w:color="auto" w:fill="F2F2F2" w:themeFill="background1" w:themeFillShade="F2"/>
          </w:tcPr>
          <w:p w14:paraId="29BBC2C3" w14:textId="77777777" w:rsidR="008C71A0" w:rsidRDefault="008C71A0" w:rsidP="003B318B"/>
        </w:tc>
      </w:tr>
      <w:tr w:rsidR="008C71A0" w14:paraId="07B01283" w14:textId="77777777" w:rsidTr="009C176F">
        <w:tc>
          <w:tcPr>
            <w:tcW w:w="1429" w:type="dxa"/>
          </w:tcPr>
          <w:p w14:paraId="53E6F8C0" w14:textId="77777777" w:rsidR="008C71A0" w:rsidRDefault="008C71A0" w:rsidP="003B318B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3251" w:type="dxa"/>
            <w:shd w:val="clear" w:color="auto" w:fill="F2F2F2" w:themeFill="background1" w:themeFillShade="F2"/>
          </w:tcPr>
          <w:p w14:paraId="5EE1C6B9" w14:textId="77777777" w:rsidR="008C71A0" w:rsidRDefault="008C71A0" w:rsidP="003B318B"/>
        </w:tc>
        <w:tc>
          <w:tcPr>
            <w:tcW w:w="1440" w:type="dxa"/>
          </w:tcPr>
          <w:p w14:paraId="16919368" w14:textId="77777777" w:rsidR="008C71A0" w:rsidRDefault="008C71A0" w:rsidP="003B318B">
            <w:proofErr w:type="spellStart"/>
            <w:r>
              <w:t>Geslacht</w:t>
            </w:r>
            <w:proofErr w:type="spellEnd"/>
            <w:r>
              <w:t xml:space="preserve"> M/V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69D0BB58" w14:textId="77777777" w:rsidR="008C71A0" w:rsidRDefault="008C71A0" w:rsidP="003B318B"/>
        </w:tc>
      </w:tr>
    </w:tbl>
    <w:p w14:paraId="6ABF5862" w14:textId="0D2BA568" w:rsidR="00A23DA9" w:rsidRPr="00A03F01" w:rsidRDefault="008C71A0" w:rsidP="009F2222">
      <w:pPr>
        <w:ind w:left="-720" w:firstLine="900"/>
        <w:rPr>
          <w:lang w:val="nl-NL"/>
        </w:rPr>
      </w:pPr>
      <w:r>
        <w:br/>
      </w:r>
      <w:r w:rsidRPr="00A03F01">
        <w:rPr>
          <w:lang w:val="nl-NL"/>
        </w:rPr>
        <w:t>Handtekening Mentor/1e contactpersoon</w:t>
      </w:r>
    </w:p>
    <w:p w14:paraId="0A0D1756" w14:textId="5EC31D18" w:rsidR="009C176F" w:rsidRDefault="008C71A0" w:rsidP="009C176F">
      <w:pPr>
        <w:ind w:left="-851"/>
        <w:rPr>
          <w:lang w:val="nl-NL"/>
        </w:rPr>
      </w:pPr>
      <w:r w:rsidRPr="00A03F01">
        <w:rPr>
          <w:lang w:val="nl-NL"/>
        </w:rPr>
        <w:t>Plaats, datum</w:t>
      </w:r>
      <w:r w:rsidR="00874908" w:rsidRPr="00A03F01">
        <w:rPr>
          <w:lang w:val="nl-NL"/>
        </w:rPr>
        <w:tab/>
      </w:r>
      <w:r w:rsidR="00874908" w:rsidRPr="00A03F01">
        <w:rPr>
          <w:lang w:val="nl-NL"/>
        </w:rPr>
        <w:tab/>
      </w:r>
      <w:r w:rsidR="00874908" w:rsidRPr="00A03F01">
        <w:rPr>
          <w:lang w:val="nl-NL"/>
        </w:rPr>
        <w:tab/>
      </w:r>
      <w:r w:rsidR="00874908" w:rsidRPr="00A03F01">
        <w:rPr>
          <w:lang w:val="nl-NL"/>
        </w:rPr>
        <w:tab/>
      </w:r>
      <w:r w:rsidR="00874908" w:rsidRPr="00A03F01">
        <w:rPr>
          <w:lang w:val="nl-NL"/>
        </w:rPr>
        <w:tab/>
      </w:r>
      <w:r w:rsidR="008B67F3" w:rsidRPr="00A03F01">
        <w:rPr>
          <w:lang w:val="nl-NL"/>
        </w:rPr>
        <w:t>Naam</w:t>
      </w:r>
      <w:r w:rsidR="008B67F3" w:rsidRPr="00A03F01">
        <w:rPr>
          <w:lang w:val="nl-NL"/>
        </w:rPr>
        <w:br/>
        <w:t>Handtekening</w:t>
      </w:r>
      <w:r w:rsidR="008B67F3" w:rsidRPr="00A03F01">
        <w:rPr>
          <w:lang w:val="nl-NL"/>
        </w:rPr>
        <w:br/>
      </w:r>
      <w:r w:rsidR="008B67F3" w:rsidRPr="00A03F01">
        <w:rPr>
          <w:lang w:val="nl-NL"/>
        </w:rPr>
        <w:br/>
      </w:r>
    </w:p>
    <w:p w14:paraId="7E4013AE" w14:textId="77777777" w:rsidR="009C176F" w:rsidRDefault="009C176F">
      <w:pPr>
        <w:rPr>
          <w:lang w:val="nl-NL"/>
        </w:rPr>
      </w:pPr>
      <w:r>
        <w:rPr>
          <w:lang w:val="nl-NL"/>
        </w:rPr>
        <w:br w:type="page"/>
      </w:r>
    </w:p>
    <w:p w14:paraId="083B1C8E" w14:textId="77777777" w:rsidR="00F37518" w:rsidRPr="00A03F01" w:rsidRDefault="00F37518" w:rsidP="009F2222">
      <w:pPr>
        <w:ind w:left="-900"/>
        <w:rPr>
          <w:lang w:val="nl-NL"/>
        </w:rPr>
      </w:pPr>
    </w:p>
    <w:tbl>
      <w:tblPr>
        <w:tblW w:w="9640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96"/>
        <w:gridCol w:w="6144"/>
      </w:tblGrid>
      <w:tr w:rsidR="466F0B51" w14:paraId="1D563C74" w14:textId="77777777" w:rsidTr="002815E2">
        <w:trPr>
          <w:trHeight w:val="300"/>
        </w:trPr>
        <w:tc>
          <w:tcPr>
            <w:tcW w:w="3496" w:type="dxa"/>
          </w:tcPr>
          <w:p w14:paraId="66710BCC" w14:textId="3554D0B5" w:rsidR="2629BFFC" w:rsidRDefault="2629BFFC" w:rsidP="466F0B51">
            <w:proofErr w:type="spellStart"/>
            <w:r>
              <w:t>Locatie</w:t>
            </w:r>
            <w:proofErr w:type="spellEnd"/>
            <w:r>
              <w:t>: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5CEE3EA9" w14:textId="5B71C9FC" w:rsidR="466F0B51" w:rsidRDefault="466F0B51" w:rsidP="466F0B51"/>
        </w:tc>
      </w:tr>
      <w:tr w:rsidR="008B67F3" w14:paraId="786536A6" w14:textId="77777777" w:rsidTr="002815E2">
        <w:tc>
          <w:tcPr>
            <w:tcW w:w="3496" w:type="dxa"/>
          </w:tcPr>
          <w:p w14:paraId="2377891E" w14:textId="22827EF8" w:rsidR="008B67F3" w:rsidRDefault="008B67F3" w:rsidP="003B318B">
            <w:r w:rsidRPr="008B67F3">
              <w:t xml:space="preserve">Appartement </w:t>
            </w:r>
            <w:proofErr w:type="spellStart"/>
            <w:r w:rsidRPr="008B67F3">
              <w:t>nummer</w:t>
            </w:r>
            <w:proofErr w:type="spellEnd"/>
          </w:p>
        </w:tc>
        <w:tc>
          <w:tcPr>
            <w:tcW w:w="6144" w:type="dxa"/>
            <w:shd w:val="clear" w:color="auto" w:fill="F2F2F2" w:themeFill="background1" w:themeFillShade="F2"/>
          </w:tcPr>
          <w:p w14:paraId="3BD41738" w14:textId="77777777" w:rsidR="008B67F3" w:rsidRDefault="008B67F3" w:rsidP="003B318B"/>
        </w:tc>
      </w:tr>
      <w:tr w:rsidR="008B67F3" w14:paraId="79ABD7E0" w14:textId="77777777" w:rsidTr="002815E2">
        <w:tc>
          <w:tcPr>
            <w:tcW w:w="3496" w:type="dxa"/>
          </w:tcPr>
          <w:p w14:paraId="5DEE6FE5" w14:textId="1564EBC9" w:rsidR="008B67F3" w:rsidRDefault="008B67F3" w:rsidP="003B318B">
            <w:r>
              <w:t>Naam EVV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1F478C1F" w14:textId="77777777" w:rsidR="008B67F3" w:rsidRDefault="008B67F3" w:rsidP="003B318B"/>
        </w:tc>
      </w:tr>
      <w:tr w:rsidR="008B67F3" w14:paraId="1CA4D9A7" w14:textId="77777777" w:rsidTr="002815E2">
        <w:tc>
          <w:tcPr>
            <w:tcW w:w="3496" w:type="dxa"/>
          </w:tcPr>
          <w:p w14:paraId="50859499" w14:textId="0A8F301C" w:rsidR="008B67F3" w:rsidRDefault="008B67F3" w:rsidP="003B318B">
            <w:proofErr w:type="spellStart"/>
            <w:r>
              <w:t>Registratienummer</w:t>
            </w:r>
            <w:proofErr w:type="spellEnd"/>
          </w:p>
        </w:tc>
        <w:tc>
          <w:tcPr>
            <w:tcW w:w="6144" w:type="dxa"/>
            <w:shd w:val="clear" w:color="auto" w:fill="F2F2F2" w:themeFill="background1" w:themeFillShade="F2"/>
          </w:tcPr>
          <w:p w14:paraId="2FA2A4E6" w14:textId="77777777" w:rsidR="008B67F3" w:rsidRDefault="008B67F3" w:rsidP="003B318B"/>
        </w:tc>
      </w:tr>
      <w:tr w:rsidR="008B67F3" w14:paraId="4D619A64" w14:textId="77777777" w:rsidTr="002815E2">
        <w:tc>
          <w:tcPr>
            <w:tcW w:w="3496" w:type="dxa"/>
          </w:tcPr>
          <w:p w14:paraId="7B3E9F53" w14:textId="41EE595D" w:rsidR="008B67F3" w:rsidRDefault="008B67F3" w:rsidP="003B318B">
            <w:r>
              <w:t xml:space="preserve">Datum </w:t>
            </w:r>
            <w:r w:rsidR="1A1B2087">
              <w:t>in</w:t>
            </w:r>
            <w:r w:rsidR="686DCFBA">
              <w:t>take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2C73342E" w14:textId="77777777" w:rsidR="008B67F3" w:rsidRDefault="008B67F3" w:rsidP="003B318B"/>
        </w:tc>
      </w:tr>
      <w:tr w:rsidR="008B67F3" w14:paraId="292C4FB7" w14:textId="77777777" w:rsidTr="002815E2">
        <w:tc>
          <w:tcPr>
            <w:tcW w:w="3496" w:type="dxa"/>
          </w:tcPr>
          <w:p w14:paraId="7C325D9A" w14:textId="0352C4D9" w:rsidR="008B67F3" w:rsidRDefault="008B67F3" w:rsidP="003B318B">
            <w:r>
              <w:t>Datum in</w:t>
            </w:r>
            <w:r w:rsidR="3E21DC74">
              <w:t>huizing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333DD475" w14:textId="77777777" w:rsidR="008B67F3" w:rsidRDefault="008B67F3" w:rsidP="003B318B"/>
        </w:tc>
      </w:tr>
    </w:tbl>
    <w:p w14:paraId="3F6BBE7D" w14:textId="346CBA75" w:rsidR="008B67F3" w:rsidRDefault="008B67F3">
      <w:r>
        <w:br/>
      </w:r>
    </w:p>
    <w:sectPr w:rsidR="008B67F3" w:rsidSect="00874908">
      <w:headerReference w:type="default" r:id="rId12"/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8A35" w14:textId="77777777" w:rsidR="00287AA0" w:rsidRDefault="00287AA0" w:rsidP="006A2445">
      <w:pPr>
        <w:spacing w:after="0" w:line="240" w:lineRule="auto"/>
      </w:pPr>
      <w:r>
        <w:separator/>
      </w:r>
    </w:p>
  </w:endnote>
  <w:endnote w:type="continuationSeparator" w:id="0">
    <w:p w14:paraId="539F867E" w14:textId="77777777" w:rsidR="00287AA0" w:rsidRDefault="00287AA0" w:rsidP="006A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10EA" w14:textId="77777777" w:rsidR="00287AA0" w:rsidRDefault="00287AA0" w:rsidP="006A2445">
      <w:pPr>
        <w:spacing w:after="0" w:line="240" w:lineRule="auto"/>
      </w:pPr>
      <w:r>
        <w:separator/>
      </w:r>
    </w:p>
  </w:footnote>
  <w:footnote w:type="continuationSeparator" w:id="0">
    <w:p w14:paraId="62DE7CAD" w14:textId="77777777" w:rsidR="00287AA0" w:rsidRDefault="00287AA0" w:rsidP="006A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A985" w14:textId="77777777" w:rsidR="006A2445" w:rsidRDefault="006A2445" w:rsidP="006A2445">
    <w:pPr>
      <w:pStyle w:val="Koptekst"/>
      <w:jc w:val="right"/>
    </w:pPr>
    <w:r>
      <w:rPr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558FE1B7" wp14:editId="7B7DC12B">
          <wp:simplePos x="0" y="0"/>
          <wp:positionH relativeFrom="margin">
            <wp:posOffset>4743450</wp:posOffset>
          </wp:positionH>
          <wp:positionV relativeFrom="paragraph">
            <wp:posOffset>-219075</wp:posOffset>
          </wp:positionV>
          <wp:extent cx="1104536" cy="495845"/>
          <wp:effectExtent l="0" t="0" r="635" b="0"/>
          <wp:wrapTight wrapText="bothSides">
            <wp:wrapPolygon edited="0">
              <wp:start x="0" y="0"/>
              <wp:lineTo x="0" y="20769"/>
              <wp:lineTo x="21240" y="20769"/>
              <wp:lineTo x="21240" y="0"/>
              <wp:lineTo x="0" y="0"/>
            </wp:wrapPolygon>
          </wp:wrapTight>
          <wp:docPr id="681284175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84802" name="Afbeelding 1" descr="Afbeelding met tekst, Lettertype, logo, Graphics&#10;&#10;Door AI gegenereerde inhoud is mogelijk onjuist."/>
                  <pic:cNvPicPr/>
                </pic:nvPicPr>
                <pic:blipFill rotWithShape="1">
                  <a:blip r:embed="rId1"/>
                  <a:srcRect l="17535" t="28277" r="26389" b="39938"/>
                  <a:stretch>
                    <a:fillRect/>
                  </a:stretch>
                </pic:blipFill>
                <pic:spPr bwMode="auto">
                  <a:xfrm>
                    <a:off x="0" y="0"/>
                    <a:ext cx="1104536" cy="49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257393">
    <w:abstractNumId w:val="8"/>
  </w:num>
  <w:num w:numId="2" w16cid:durableId="200941071">
    <w:abstractNumId w:val="6"/>
  </w:num>
  <w:num w:numId="3" w16cid:durableId="665783380">
    <w:abstractNumId w:val="5"/>
  </w:num>
  <w:num w:numId="4" w16cid:durableId="1486318828">
    <w:abstractNumId w:val="4"/>
  </w:num>
  <w:num w:numId="5" w16cid:durableId="2056731743">
    <w:abstractNumId w:val="7"/>
  </w:num>
  <w:num w:numId="6" w16cid:durableId="191116833">
    <w:abstractNumId w:val="3"/>
  </w:num>
  <w:num w:numId="7" w16cid:durableId="791245003">
    <w:abstractNumId w:val="2"/>
  </w:num>
  <w:num w:numId="8" w16cid:durableId="640352468">
    <w:abstractNumId w:val="1"/>
  </w:num>
  <w:num w:numId="9" w16cid:durableId="151954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D8"/>
    <w:rsid w:val="00034616"/>
    <w:rsid w:val="0006063C"/>
    <w:rsid w:val="000A4FC0"/>
    <w:rsid w:val="000F35E8"/>
    <w:rsid w:val="0015074B"/>
    <w:rsid w:val="001638E9"/>
    <w:rsid w:val="001D44AA"/>
    <w:rsid w:val="00271E80"/>
    <w:rsid w:val="002815E2"/>
    <w:rsid w:val="00287AA0"/>
    <w:rsid w:val="0029639D"/>
    <w:rsid w:val="00326B1B"/>
    <w:rsid w:val="00326F90"/>
    <w:rsid w:val="003E1188"/>
    <w:rsid w:val="00434B90"/>
    <w:rsid w:val="00454E15"/>
    <w:rsid w:val="0050107B"/>
    <w:rsid w:val="0054614F"/>
    <w:rsid w:val="005E4B2B"/>
    <w:rsid w:val="00631460"/>
    <w:rsid w:val="00691582"/>
    <w:rsid w:val="006A2445"/>
    <w:rsid w:val="006F12F6"/>
    <w:rsid w:val="00780F3D"/>
    <w:rsid w:val="007B268A"/>
    <w:rsid w:val="007B30DC"/>
    <w:rsid w:val="007D5362"/>
    <w:rsid w:val="00874908"/>
    <w:rsid w:val="008B67F3"/>
    <w:rsid w:val="008C3A31"/>
    <w:rsid w:val="008C71A0"/>
    <w:rsid w:val="008D776E"/>
    <w:rsid w:val="0094276F"/>
    <w:rsid w:val="009B589C"/>
    <w:rsid w:val="009C176F"/>
    <w:rsid w:val="009C4193"/>
    <w:rsid w:val="009F2222"/>
    <w:rsid w:val="00A03F01"/>
    <w:rsid w:val="00A23DA9"/>
    <w:rsid w:val="00AA1D8D"/>
    <w:rsid w:val="00AD240C"/>
    <w:rsid w:val="00B47614"/>
    <w:rsid w:val="00B47730"/>
    <w:rsid w:val="00C65EF7"/>
    <w:rsid w:val="00CB0664"/>
    <w:rsid w:val="00DD7B97"/>
    <w:rsid w:val="00E90B2B"/>
    <w:rsid w:val="00EF1BE6"/>
    <w:rsid w:val="00F37518"/>
    <w:rsid w:val="00F76604"/>
    <w:rsid w:val="00FB5E9D"/>
    <w:rsid w:val="00FC693F"/>
    <w:rsid w:val="077B8A63"/>
    <w:rsid w:val="109BBE38"/>
    <w:rsid w:val="158554B4"/>
    <w:rsid w:val="1738CA8F"/>
    <w:rsid w:val="1792F601"/>
    <w:rsid w:val="18A0568A"/>
    <w:rsid w:val="19D9780A"/>
    <w:rsid w:val="1A1B2087"/>
    <w:rsid w:val="22C5B1E9"/>
    <w:rsid w:val="247FA6D6"/>
    <w:rsid w:val="2629BFFC"/>
    <w:rsid w:val="297DE88E"/>
    <w:rsid w:val="2C0C2045"/>
    <w:rsid w:val="2CDAF0F0"/>
    <w:rsid w:val="3C11DEFE"/>
    <w:rsid w:val="3C5B1701"/>
    <w:rsid w:val="3E21DC74"/>
    <w:rsid w:val="4337FD61"/>
    <w:rsid w:val="466F0B51"/>
    <w:rsid w:val="4736844F"/>
    <w:rsid w:val="4AD05FC7"/>
    <w:rsid w:val="4BD5AC83"/>
    <w:rsid w:val="50AD644B"/>
    <w:rsid w:val="52204000"/>
    <w:rsid w:val="5460ADC9"/>
    <w:rsid w:val="5B115251"/>
    <w:rsid w:val="5F0DFCD9"/>
    <w:rsid w:val="64EDC496"/>
    <w:rsid w:val="686DCFBA"/>
    <w:rsid w:val="7F42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B814E"/>
  <w14:defaultImageDpi w14:val="300"/>
  <w15:docId w15:val="{6910C02D-B2DA-4698-A52C-995F387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5F0DFCD9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5F0DFCD9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link w:val="Kop1"/>
    <w:uiPriority w:val="9"/>
    <w:rsid w:val="5F0DF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link w:val="Kop2"/>
    <w:uiPriority w:val="9"/>
    <w:rsid w:val="5F0DF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link w:val="Kop3"/>
    <w:uiPriority w:val="9"/>
    <w:rsid w:val="5F0DFC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5F0DFCD9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sid w:val="5F0DFCD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link w:val="Plattetekst"/>
    <w:uiPriority w:val="99"/>
    <w:rsid w:val="5F0DFCD9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rsid w:val="5F0DFCD9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5F0DFCD9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link w:val="Macrotekst"/>
    <w:uiPriority w:val="99"/>
    <w:rsid w:val="5F0DFCD9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sid w:val="5F0DFCD9"/>
    <w:rPr>
      <w:i/>
      <w:iCs/>
      <w:color w:val="000000" w:themeColor="text1"/>
    </w:rPr>
  </w:style>
  <w:style w:type="character" w:customStyle="1" w:styleId="Kop4Char">
    <w:name w:val="Kop 4 Char"/>
    <w:link w:val="Kop4"/>
    <w:uiPriority w:val="9"/>
    <w:semiHidden/>
    <w:rsid w:val="5F0DF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link w:val="Kop5"/>
    <w:uiPriority w:val="9"/>
    <w:semiHidden/>
    <w:rsid w:val="5F0DFCD9"/>
    <w:rPr>
      <w:rFonts w:asciiTheme="majorHAnsi" w:eastAsiaTheme="majorEastAsia" w:hAnsiTheme="majorHAnsi" w:cstheme="majorBidi"/>
      <w:color w:val="243F60"/>
    </w:rPr>
  </w:style>
  <w:style w:type="character" w:customStyle="1" w:styleId="Kop6Char">
    <w:name w:val="Kop 6 Char"/>
    <w:link w:val="Kop6"/>
    <w:uiPriority w:val="9"/>
    <w:semiHidden/>
    <w:rsid w:val="5F0DFCD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5F0DFC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link w:val="Kop8"/>
    <w:uiPriority w:val="9"/>
    <w:semiHidden/>
    <w:rsid w:val="5F0DFCD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5F0DF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uiPriority w:val="22"/>
    <w:qFormat/>
    <w:rsid w:val="5F0DFCD9"/>
    <w:rPr>
      <w:b/>
      <w:bCs/>
    </w:rPr>
  </w:style>
  <w:style w:type="character" w:styleId="Nadruk">
    <w:name w:val="Emphasis"/>
    <w:uiPriority w:val="20"/>
    <w:qFormat/>
    <w:rsid w:val="5F0DFCD9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link w:val="Duidelijkcitaat"/>
    <w:uiPriority w:val="30"/>
    <w:rsid w:val="5F0DFCD9"/>
    <w:rPr>
      <w:b/>
      <w:bCs/>
      <w:i/>
      <w:iCs/>
      <w:color w:val="4F81BD" w:themeColor="accent1"/>
    </w:rPr>
  </w:style>
  <w:style w:type="character" w:styleId="Subtielebenadrukking">
    <w:name w:val="Subtle Emphasis"/>
    <w:uiPriority w:val="19"/>
    <w:qFormat/>
    <w:rsid w:val="5F0DFCD9"/>
    <w:rPr>
      <w:i/>
      <w:iCs/>
      <w:color w:val="808080" w:themeColor="background1" w:themeShade="80"/>
    </w:rPr>
  </w:style>
  <w:style w:type="character" w:styleId="Intensievebenadrukking">
    <w:name w:val="Intense Emphasis"/>
    <w:uiPriority w:val="21"/>
    <w:qFormat/>
    <w:rsid w:val="5F0DFCD9"/>
    <w:rPr>
      <w:b/>
      <w:bCs/>
      <w:i/>
      <w:iCs/>
      <w:color w:val="4F81BD" w:themeColor="accent1"/>
    </w:rPr>
  </w:style>
  <w:style w:type="character" w:styleId="Subtieleverwijzing">
    <w:name w:val="Subtle Reference"/>
    <w:uiPriority w:val="31"/>
    <w:qFormat/>
    <w:rsid w:val="5F0DFCD9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5F0DFCD9"/>
    <w:rPr>
      <w:b/>
      <w:bCs/>
      <w:smallCaps/>
      <w:color w:val="C0504D" w:themeColor="accent2"/>
      <w:u w:val="single"/>
    </w:rPr>
  </w:style>
  <w:style w:type="character" w:styleId="Titelvanboek">
    <w:name w:val="Book Title"/>
    <w:uiPriority w:val="33"/>
    <w:qFormat/>
    <w:rsid w:val="5F0DFCD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5F0DF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rgbemiddeling@zorgcentra-meerlanden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valdatum xmlns="fe5f861c-c74c-4acc-8e6f-e9c491baf8bc" xsi:nil="true"/>
    <lcf76f155ced4ddcb4097134ff3c332f xmlns="fe5f861c-c74c-4acc-8e6f-e9c491baf8bc">
      <Terms xmlns="http://schemas.microsoft.com/office/infopath/2007/PartnerControls"/>
    </lcf76f155ced4ddcb4097134ff3c332f>
    <TaxCatchAll xmlns="2033ff03-d23b-4b0f-be57-0eb5d672e6e3" xsi:nil="true"/>
    <Documentverantwoordelijk xmlns="fe5f861c-c74c-4acc-8e6f-e9c491baf8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A3CA881BDF479DDF78B0C9994EA4" ma:contentTypeVersion="14" ma:contentTypeDescription="Een nieuw document maken." ma:contentTypeScope="" ma:versionID="c59049d62c87c149fec68e24127ee151">
  <xsd:schema xmlns:xsd="http://www.w3.org/2001/XMLSchema" xmlns:xs="http://www.w3.org/2001/XMLSchema" xmlns:p="http://schemas.microsoft.com/office/2006/metadata/properties" xmlns:ns2="fe5f861c-c74c-4acc-8e6f-e9c491baf8bc" xmlns:ns3="2033ff03-d23b-4b0f-be57-0eb5d672e6e3" targetNamespace="http://schemas.microsoft.com/office/2006/metadata/properties" ma:root="true" ma:fieldsID="37588784e57e12348105d4bb5c60c2da" ns2:_="" ns3:_="">
    <xsd:import namespace="fe5f861c-c74c-4acc-8e6f-e9c491baf8bc"/>
    <xsd:import namespace="2033ff03-d23b-4b0f-be57-0eb5d672e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ervaldatum" minOccurs="0"/>
                <xsd:element ref="ns2:Documentverantwoordelij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861c-c74c-4acc-8e6f-e9c491baf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9b1da50-da69-4fdb-9e18-4bdb26f23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Vervaldatum" ma:index="20" nillable="true" ma:displayName="Vervaldatum" ma:description="De datum waarop een procedure opnieuw geevalueerd moet worden" ma:format="DateOnly" ma:internalName="Vervaldatum">
      <xsd:simpleType>
        <xsd:restriction base="dms:DateTime"/>
      </xsd:simpleType>
    </xsd:element>
    <xsd:element name="Documentverantwoordelijk" ma:index="21" nillable="true" ma:displayName="Documentverantwoordelijk" ma:description="wie/welke afdeling/functionaris is verantwoordelijk voor het up-to-date houden van dit document&#10;" ma:format="Dropdown" ma:internalName="Documentverantwoordelij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ff03-d23b-4b0f-be57-0eb5d672e6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542724-f70a-4db4-a675-ab8a0e16d440}" ma:internalName="TaxCatchAll" ma:showField="CatchAllData" ma:web="2033ff03-d23b-4b0f-be57-0eb5d672e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94BA7-6C99-457C-BC80-0942887B8DEA}">
  <ds:schemaRefs>
    <ds:schemaRef ds:uri="http://schemas.microsoft.com/office/2006/metadata/properties"/>
    <ds:schemaRef ds:uri="http://schemas.microsoft.com/office/infopath/2007/PartnerControls"/>
    <ds:schemaRef ds:uri="fe5f861c-c74c-4acc-8e6f-e9c491baf8bc"/>
    <ds:schemaRef ds:uri="2033ff03-d23b-4b0f-be57-0eb5d672e6e3"/>
  </ds:schemaRefs>
</ds:datastoreItem>
</file>

<file path=customXml/itemProps2.xml><?xml version="1.0" encoding="utf-8"?>
<ds:datastoreItem xmlns:ds="http://schemas.openxmlformats.org/officeDocument/2006/customXml" ds:itemID="{26E23AC4-2AE8-4517-A527-B5C52303B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88408-00CD-446C-B417-F4E0A4CB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f861c-c74c-4acc-8e6f-e9c491baf8bc"/>
    <ds:schemaRef ds:uri="2033ff03-d23b-4b0f-be57-0eb5d672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336</Words>
  <Characters>1852</Characters>
  <Application>Microsoft Office Word</Application>
  <DocSecurity>0</DocSecurity>
  <Lines>15</Lines>
  <Paragraphs>4</Paragraphs>
  <ScaleCrop>false</ScaleCrop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Rosalie van Zeijts</cp:lastModifiedBy>
  <cp:revision>16</cp:revision>
  <dcterms:created xsi:type="dcterms:W3CDTF">2026-02-08T16:30:00Z</dcterms:created>
  <dcterms:modified xsi:type="dcterms:W3CDTF">2026-06-16T12:30:00Z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0x0101001DB6A3CA881BDF479DDF78B0C9994EA4</vt:lpwstr>
  </property>
  <property fmtid="{D5CDD505-2E9C-101B-9397-08002B2CF9AE}" pid="3" name="MediaServiceImageTags">
    <vt:lpwstr/>
  </property>
</Properties>
</file>